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81B" w:rsidRDefault="00D3281B">
      <w:pPr>
        <w:autoSpaceDE w:val="0"/>
        <w:autoSpaceDN w:val="0"/>
        <w:spacing w:after="78" w:line="220" w:lineRule="exact"/>
      </w:pPr>
    </w:p>
    <w:p w:rsidR="00D3281B" w:rsidRDefault="00DF71C9">
      <w:pPr>
        <w:autoSpaceDE w:val="0"/>
        <w:autoSpaceDN w:val="0"/>
        <w:spacing w:after="0" w:line="230" w:lineRule="auto"/>
        <w:ind w:left="792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D3281B" w:rsidRDefault="00DF71C9">
      <w:pPr>
        <w:autoSpaceDE w:val="0"/>
        <w:autoSpaceDN w:val="0"/>
        <w:spacing w:before="670" w:after="0" w:line="230" w:lineRule="auto"/>
        <w:ind w:left="1638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и науки Республики Дагестан</w:t>
      </w:r>
    </w:p>
    <w:p w:rsidR="00D3281B" w:rsidRDefault="00DF71C9">
      <w:pPr>
        <w:autoSpaceDE w:val="0"/>
        <w:autoSpaceDN w:val="0"/>
        <w:spacing w:before="670" w:after="0" w:line="230" w:lineRule="auto"/>
        <w:ind w:right="4112"/>
        <w:jc w:val="right"/>
      </w:pPr>
      <w:r>
        <w:rPr>
          <w:rFonts w:ascii="Times New Roman" w:eastAsia="Times New Roman" w:hAnsi="Times New Roman"/>
          <w:color w:val="000000"/>
          <w:sz w:val="24"/>
        </w:rPr>
        <w:t>Акушинский район</w:t>
      </w:r>
    </w:p>
    <w:p w:rsidR="00D3281B" w:rsidRDefault="00DF71C9">
      <w:pPr>
        <w:autoSpaceDE w:val="0"/>
        <w:autoSpaceDN w:val="0"/>
        <w:spacing w:before="670" w:after="1436" w:line="230" w:lineRule="auto"/>
        <w:ind w:right="3306"/>
        <w:jc w:val="right"/>
      </w:pPr>
      <w:r>
        <w:rPr>
          <w:rFonts w:ascii="Times New Roman" w:eastAsia="Times New Roman" w:hAnsi="Times New Roman"/>
          <w:color w:val="000000"/>
          <w:sz w:val="24"/>
        </w:rPr>
        <w:t>МКОУ "А</w:t>
      </w:r>
      <w:r w:rsidR="00320B7F">
        <w:rPr>
          <w:rFonts w:ascii="Times New Roman" w:eastAsia="Times New Roman" w:hAnsi="Times New Roman"/>
          <w:color w:val="000000"/>
          <w:sz w:val="24"/>
          <w:lang w:val="ru-RU"/>
        </w:rPr>
        <w:t>лихан</w:t>
      </w:r>
      <w:r>
        <w:rPr>
          <w:rFonts w:ascii="Times New Roman" w:eastAsia="Times New Roman" w:hAnsi="Times New Roman"/>
          <w:color w:val="000000"/>
          <w:sz w:val="24"/>
        </w:rPr>
        <w:t>махинская СОШ"</w:t>
      </w:r>
    </w:p>
    <w:p w:rsidR="00D3281B" w:rsidRDefault="00D3281B">
      <w:pPr>
        <w:sectPr w:rsidR="00D3281B">
          <w:pgSz w:w="11900" w:h="16840"/>
          <w:pgMar w:top="298" w:right="776" w:bottom="398" w:left="1440" w:header="720" w:footer="720" w:gutter="0"/>
          <w:cols w:space="720" w:equalWidth="0">
            <w:col w:w="9684" w:space="0"/>
          </w:cols>
          <w:docGrid w:linePitch="360"/>
        </w:sectPr>
      </w:pPr>
    </w:p>
    <w:p w:rsidR="00D3281B" w:rsidRDefault="00DF71C9">
      <w:pPr>
        <w:autoSpaceDE w:val="0"/>
        <w:autoSpaceDN w:val="0"/>
        <w:spacing w:after="0" w:line="245" w:lineRule="auto"/>
        <w:ind w:left="2816" w:right="432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СОГЛАСОВАНО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Заместитель директора по УВР</w:t>
      </w:r>
    </w:p>
    <w:p w:rsidR="00D3281B" w:rsidRDefault="00603C2F">
      <w:pPr>
        <w:autoSpaceDE w:val="0"/>
        <w:autoSpaceDN w:val="0"/>
        <w:spacing w:before="182" w:after="0" w:line="230" w:lineRule="auto"/>
        <w:ind w:right="292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______________Алиева ПТ</w:t>
      </w:r>
      <w:r w:rsidR="00DF71C9">
        <w:rPr>
          <w:rFonts w:ascii="Times New Roman" w:eastAsia="Times New Roman" w:hAnsi="Times New Roman"/>
          <w:color w:val="000000"/>
          <w:w w:val="102"/>
          <w:sz w:val="20"/>
        </w:rPr>
        <w:t>.</w:t>
      </w:r>
    </w:p>
    <w:p w:rsidR="00D3281B" w:rsidRDefault="00D3281B">
      <w:pPr>
        <w:sectPr w:rsidR="00D3281B">
          <w:type w:val="continuous"/>
          <w:pgSz w:w="11900" w:h="16840"/>
          <w:pgMar w:top="298" w:right="776" w:bottom="398" w:left="1440" w:header="720" w:footer="720" w:gutter="0"/>
          <w:cols w:num="2" w:space="720" w:equalWidth="0">
            <w:col w:w="6040" w:space="0"/>
            <w:col w:w="3644" w:space="0"/>
          </w:cols>
          <w:docGrid w:linePitch="360"/>
        </w:sectPr>
      </w:pPr>
    </w:p>
    <w:p w:rsidR="00D3281B" w:rsidRDefault="00DF71C9">
      <w:pPr>
        <w:autoSpaceDE w:val="0"/>
        <w:autoSpaceDN w:val="0"/>
        <w:spacing w:after="0" w:line="245" w:lineRule="auto"/>
        <w:ind w:left="292" w:right="1872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УТВЕРЖДЕНО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Директор</w:t>
      </w:r>
    </w:p>
    <w:p w:rsidR="00D3281B" w:rsidRDefault="00603C2F">
      <w:pPr>
        <w:autoSpaceDE w:val="0"/>
        <w:autoSpaceDN w:val="0"/>
        <w:spacing w:before="182" w:after="182" w:line="230" w:lineRule="auto"/>
        <w:ind w:left="292"/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______________Сайпутдинов МГ</w:t>
      </w:r>
      <w:r w:rsidR="00DF71C9">
        <w:rPr>
          <w:rFonts w:ascii="Times New Roman" w:eastAsia="Times New Roman" w:hAnsi="Times New Roman"/>
          <w:color w:val="000000"/>
          <w:w w:val="102"/>
          <w:sz w:val="20"/>
        </w:rPr>
        <w:t>.</w:t>
      </w:r>
    </w:p>
    <w:p w:rsidR="00D3281B" w:rsidRDefault="00D3281B">
      <w:pPr>
        <w:sectPr w:rsidR="00D3281B">
          <w:type w:val="nextColumn"/>
          <w:pgSz w:w="11900" w:h="16840"/>
          <w:pgMar w:top="298" w:right="776" w:bottom="398" w:left="1440" w:header="720" w:footer="720" w:gutter="0"/>
          <w:cols w:num="2" w:space="720" w:equalWidth="0">
            <w:col w:w="6040" w:space="0"/>
            <w:col w:w="3644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700"/>
        <w:gridCol w:w="3340"/>
      </w:tblGrid>
      <w:tr w:rsidR="00D3281B">
        <w:trPr>
          <w:trHeight w:hRule="exact" w:val="490"/>
        </w:trPr>
        <w:tc>
          <w:tcPr>
            <w:tcW w:w="3700" w:type="dxa"/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after="0" w:line="245" w:lineRule="auto"/>
              <w:ind w:left="1416" w:right="11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after="0" w:line="245" w:lineRule="auto"/>
              <w:ind w:left="1232" w:right="11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г.</w:t>
            </w:r>
          </w:p>
        </w:tc>
      </w:tr>
    </w:tbl>
    <w:p w:rsidR="00D3281B" w:rsidRDefault="00DF71C9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(ID </w:t>
      </w:r>
      <w:r w:rsidR="00F87B84">
        <w:rPr>
          <w:rFonts w:ascii="Times New Roman" w:eastAsia="Times New Roman" w:hAnsi="Times New Roman"/>
          <w:b/>
          <w:color w:val="000000"/>
          <w:sz w:val="24"/>
          <w:lang w:val="ru-RU"/>
        </w:rPr>
        <w:t>2945</w:t>
      </w:r>
      <w:r w:rsidR="006D4602">
        <w:rPr>
          <w:rFonts w:ascii="Times New Roman" w:eastAsia="Times New Roman" w:hAnsi="Times New Roman"/>
          <w:b/>
          <w:color w:val="000000"/>
          <w:sz w:val="24"/>
          <w:lang w:val="ru-RU"/>
        </w:rPr>
        <w:t>399</w:t>
      </w:r>
      <w:r>
        <w:rPr>
          <w:rFonts w:ascii="Times New Roman" w:eastAsia="Times New Roman" w:hAnsi="Times New Roman"/>
          <w:b/>
          <w:color w:val="000000"/>
          <w:sz w:val="24"/>
        </w:rPr>
        <w:t>)</w:t>
      </w:r>
    </w:p>
    <w:p w:rsidR="00D3281B" w:rsidRDefault="00DF71C9">
      <w:pPr>
        <w:autoSpaceDE w:val="0"/>
        <w:autoSpaceDN w:val="0"/>
        <w:spacing w:before="166" w:after="0" w:line="262" w:lineRule="auto"/>
        <w:ind w:left="3024" w:right="3456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учебного </w:t>
      </w:r>
      <w:r>
        <w:rPr>
          <w:rFonts w:ascii="Times New Roman" w:eastAsia="Times New Roman" w:hAnsi="Times New Roman"/>
          <w:color w:val="000000"/>
          <w:sz w:val="24"/>
        </w:rPr>
        <w:t>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«Изобразительное искусство»</w:t>
      </w:r>
    </w:p>
    <w:p w:rsidR="00D3281B" w:rsidRDefault="00DF71C9">
      <w:pPr>
        <w:autoSpaceDE w:val="0"/>
        <w:autoSpaceDN w:val="0"/>
        <w:spacing w:before="670" w:after="0" w:line="262" w:lineRule="auto"/>
        <w:ind w:left="2304" w:right="2736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для 5 класса основного общего образования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D3281B" w:rsidRDefault="00DF71C9">
      <w:pPr>
        <w:autoSpaceDE w:val="0"/>
        <w:autoSpaceDN w:val="0"/>
        <w:spacing w:before="2112" w:after="0" w:line="262" w:lineRule="auto"/>
        <w:ind w:left="5804" w:hanging="732"/>
      </w:pPr>
      <w:r>
        <w:rPr>
          <w:rFonts w:ascii="Times New Roman" w:eastAsia="Times New Roman" w:hAnsi="Times New Roman"/>
          <w:color w:val="000000"/>
          <w:sz w:val="24"/>
        </w:rPr>
        <w:t xml:space="preserve">Составитель: </w:t>
      </w:r>
      <w:r w:rsidR="006D4602">
        <w:rPr>
          <w:rFonts w:ascii="Times New Roman" w:eastAsia="Times New Roman" w:hAnsi="Times New Roman"/>
          <w:color w:val="000000"/>
          <w:sz w:val="24"/>
          <w:lang w:val="ru-RU"/>
        </w:rPr>
        <w:t>Ашурлаева Абидат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учитель изобразительного искусства</w:t>
      </w:r>
    </w:p>
    <w:p w:rsidR="00D3281B" w:rsidRDefault="00DF71C9">
      <w:pPr>
        <w:autoSpaceDE w:val="0"/>
        <w:autoSpaceDN w:val="0"/>
        <w:spacing w:before="2830" w:after="0" w:line="230" w:lineRule="auto"/>
        <w:ind w:right="4036"/>
        <w:jc w:val="right"/>
      </w:pPr>
      <w:r>
        <w:rPr>
          <w:rFonts w:ascii="Times New Roman" w:eastAsia="Times New Roman" w:hAnsi="Times New Roman"/>
          <w:color w:val="000000"/>
          <w:sz w:val="24"/>
        </w:rPr>
        <w:t>с. Аметеркмахи 2022</w:t>
      </w:r>
    </w:p>
    <w:p w:rsidR="00D3281B" w:rsidRDefault="00D3281B">
      <w:pPr>
        <w:sectPr w:rsidR="00D3281B">
          <w:type w:val="continuous"/>
          <w:pgSz w:w="11900" w:h="16840"/>
          <w:pgMar w:top="298" w:right="776" w:bottom="398" w:left="1440" w:header="720" w:footer="720" w:gutter="0"/>
          <w:cols w:space="720" w:equalWidth="0">
            <w:col w:w="9684" w:space="0"/>
          </w:cols>
          <w:docGrid w:linePitch="360"/>
        </w:sectPr>
      </w:pPr>
    </w:p>
    <w:p w:rsidR="00D3281B" w:rsidRDefault="00D3281B">
      <w:pPr>
        <w:sectPr w:rsidR="00D3281B">
          <w:pgSz w:w="11900" w:h="16840"/>
          <w:pgMar w:top="1440" w:right="1440" w:bottom="1440" w:left="1440" w:header="720" w:footer="720" w:gutter="0"/>
          <w:cols w:space="720" w:equalWidth="0">
            <w:col w:w="9684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78" w:line="220" w:lineRule="exact"/>
      </w:pPr>
    </w:p>
    <w:p w:rsidR="00D3281B" w:rsidRDefault="00DF71C9">
      <w:pPr>
        <w:autoSpaceDE w:val="0"/>
        <w:autoSpaceDN w:val="0"/>
        <w:spacing w:after="0" w:line="262" w:lineRule="auto"/>
        <w:ind w:right="1296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 К МОДУЛЮ «ДЕКОРАТИВНО-ПРИКЛАДНОЕ И НАРОДНОЕ ИСКУССТВО»</w:t>
      </w:r>
    </w:p>
    <w:p w:rsidR="00D3281B" w:rsidRDefault="00DF71C9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ОБЩАЯ ХАРАКТЕРИСТИКА МОДУЛЯ «ДЕКОРАТИВНО-ПРИКЛАДНОЕ И НАРОДНОЕ ИСКУССТВО»</w:t>
      </w:r>
    </w:p>
    <w:p w:rsidR="00D3281B" w:rsidRDefault="00DF71C9">
      <w:pPr>
        <w:autoSpaceDE w:val="0"/>
        <w:autoSpaceDN w:val="0"/>
        <w:spacing w:before="190" w:after="0" w:line="28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Основная цель — развитие визуально-пространственного мышления уча</w:t>
      </w:r>
      <w:r>
        <w:rPr>
          <w:rFonts w:ascii="Times New Roman" w:eastAsia="Times New Roman" w:hAnsi="Times New Roman"/>
          <w:color w:val="000000"/>
          <w:sz w:val="24"/>
        </w:rPr>
        <w:t>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</w:t>
      </w:r>
      <w:r>
        <w:rPr>
          <w:rFonts w:ascii="Times New Roman" w:eastAsia="Times New Roman" w:hAnsi="Times New Roman"/>
          <w:color w:val="000000"/>
          <w:sz w:val="24"/>
        </w:rPr>
        <w:t>ский, художественный и нравственный мировой опыт.</w:t>
      </w:r>
    </w:p>
    <w:p w:rsidR="00D3281B" w:rsidRDefault="00DF71C9">
      <w:pPr>
        <w:autoSpaceDE w:val="0"/>
        <w:autoSpaceDN w:val="0"/>
        <w:spacing w:before="72" w:after="0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</w:t>
      </w:r>
      <w:r>
        <w:rPr>
          <w:rFonts w:ascii="Times New Roman" w:eastAsia="Times New Roman" w:hAnsi="Times New Roman"/>
          <w:color w:val="000000"/>
          <w:sz w:val="24"/>
        </w:rPr>
        <w:t>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Основные формы учебной деятельности — практическая художественно-творческая деятельность, зрительское восприятие прои</w:t>
      </w:r>
      <w:r>
        <w:rPr>
          <w:rFonts w:ascii="Times New Roman" w:eastAsia="Times New Roman" w:hAnsi="Times New Roman"/>
          <w:color w:val="000000"/>
          <w:sz w:val="24"/>
        </w:rPr>
        <w:t>зведений искусства и эстетическое наблюдение окружающего мира.</w:t>
      </w:r>
    </w:p>
    <w:p w:rsidR="00D3281B" w:rsidRDefault="00DF71C9">
      <w:pPr>
        <w:autoSpaceDE w:val="0"/>
        <w:autoSpaceDN w:val="0"/>
        <w:spacing w:before="70" w:after="0" w:line="28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</w:t>
      </w:r>
      <w:r>
        <w:rPr>
          <w:rFonts w:ascii="Times New Roman" w:eastAsia="Times New Roman" w:hAnsi="Times New Roman"/>
          <w:color w:val="000000"/>
          <w:sz w:val="24"/>
        </w:rPr>
        <w:t>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3281B" w:rsidRDefault="00DF71C9">
      <w:pPr>
        <w:autoSpaceDE w:val="0"/>
        <w:autoSpaceDN w:val="0"/>
        <w:spacing w:before="70" w:after="0" w:line="27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Программа направлена на достижение ос</w:t>
      </w:r>
      <w:r>
        <w:rPr>
          <w:rFonts w:ascii="Times New Roman" w:eastAsia="Times New Roman" w:hAnsi="Times New Roman"/>
          <w:color w:val="000000"/>
          <w:sz w:val="24"/>
        </w:rPr>
        <w:t>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3281B" w:rsidRDefault="00DF71C9">
      <w:pPr>
        <w:autoSpaceDE w:val="0"/>
        <w:autoSpaceDN w:val="0"/>
        <w:spacing w:before="70" w:after="0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Рабочая программа ориентирована на </w:t>
      </w:r>
      <w:r>
        <w:rPr>
          <w:rFonts w:ascii="Times New Roman" w:eastAsia="Times New Roman" w:hAnsi="Times New Roman"/>
          <w:color w:val="000000"/>
          <w:sz w:val="24"/>
        </w:rPr>
        <w:t>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D3281B" w:rsidRDefault="00DF71C9">
      <w:pPr>
        <w:autoSpaceDE w:val="0"/>
        <w:autoSpaceDN w:val="0"/>
        <w:spacing w:before="70" w:after="0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Для оценк</w:t>
      </w:r>
      <w:r>
        <w:rPr>
          <w:rFonts w:ascii="Times New Roman" w:eastAsia="Times New Roman" w:hAnsi="Times New Roman"/>
          <w:color w:val="000000"/>
          <w:sz w:val="24"/>
        </w:rPr>
        <w:t>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</w:t>
      </w:r>
      <w:r>
        <w:rPr>
          <w:rFonts w:ascii="Times New Roman" w:eastAsia="Times New Roman" w:hAnsi="Times New Roman"/>
          <w:color w:val="000000"/>
          <w:sz w:val="24"/>
        </w:rPr>
        <w:t>бованиями.</w:t>
      </w:r>
    </w:p>
    <w:p w:rsidR="00D3281B" w:rsidRDefault="00DF71C9">
      <w:pPr>
        <w:autoSpaceDE w:val="0"/>
        <w:autoSpaceDN w:val="0"/>
        <w:spacing w:before="72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</w:t>
      </w:r>
      <w:r>
        <w:rPr>
          <w:rFonts w:ascii="Times New Roman" w:eastAsia="Times New Roman" w:hAnsi="Times New Roman"/>
          <w:color w:val="000000"/>
          <w:sz w:val="24"/>
        </w:rPr>
        <w:t>ость, которая предусмотрена тематическим планом и может иметь разные формы организации.</w:t>
      </w:r>
    </w:p>
    <w:p w:rsidR="00D3281B" w:rsidRDefault="00DF71C9">
      <w:pPr>
        <w:autoSpaceDE w:val="0"/>
        <w:autoSpaceDN w:val="0"/>
        <w:spacing w:before="70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Учебный материал каждого модуля разделён на тематические блоки, которые могут быть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основанием для организации проектной деятельности, которая включает в себя как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иссл</w:t>
      </w:r>
      <w:r>
        <w:rPr>
          <w:rFonts w:ascii="Times New Roman" w:eastAsia="Times New Roman" w:hAnsi="Times New Roman"/>
          <w:color w:val="000000"/>
          <w:sz w:val="24"/>
        </w:rPr>
        <w:t>едовательскую, так и художественно-творческую деятельность, а также презентацию результата.</w:t>
      </w:r>
    </w:p>
    <w:p w:rsidR="00D3281B" w:rsidRDefault="00DF71C9">
      <w:pPr>
        <w:autoSpaceDE w:val="0"/>
        <w:autoSpaceDN w:val="0"/>
        <w:spacing w:before="70"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</w:t>
      </w:r>
      <w:r>
        <w:rPr>
          <w:rFonts w:ascii="Times New Roman" w:eastAsia="Times New Roman" w:hAnsi="Times New Roman"/>
          <w:color w:val="000000"/>
          <w:sz w:val="24"/>
        </w:rPr>
        <w:t>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Большое значение имеет связь с внеурочной деятельно</w:t>
      </w:r>
      <w:r>
        <w:rPr>
          <w:rFonts w:ascii="Times New Roman" w:eastAsia="Times New Roman" w:hAnsi="Times New Roman"/>
          <w:color w:val="000000"/>
          <w:sz w:val="24"/>
        </w:rPr>
        <w:t xml:space="preserve">стью, активная социокультурная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деятельность, в процессе которой обучающиеся участвуют в оформлении общешкольных событий и</w:t>
      </w:r>
    </w:p>
    <w:p w:rsidR="00D3281B" w:rsidRDefault="00D3281B">
      <w:pPr>
        <w:sectPr w:rsidR="00D3281B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66" w:line="220" w:lineRule="exact"/>
      </w:pPr>
    </w:p>
    <w:p w:rsidR="00D3281B" w:rsidRDefault="00DF71C9">
      <w:pPr>
        <w:autoSpaceDE w:val="0"/>
        <w:autoSpaceDN w:val="0"/>
        <w:spacing w:after="0" w:line="262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D3281B" w:rsidRDefault="00DF71C9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ЦЕЛЬ ИЗУЧЕНИЯ МОДУЛЯ «ДЕКОРАТИВНО-ПРИКЛАДНОЕ И НАРОДНОЕ ИСКУССТВО»</w:t>
      </w:r>
    </w:p>
    <w:p w:rsidR="00D3281B" w:rsidRDefault="00DF71C9">
      <w:pPr>
        <w:autoSpaceDE w:val="0"/>
        <w:autoSpaceDN w:val="0"/>
        <w:spacing w:before="190" w:after="0" w:line="271" w:lineRule="auto"/>
        <w:ind w:firstLine="18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Целью </w:t>
      </w:r>
      <w:r>
        <w:rPr>
          <w:rFonts w:ascii="Times New Roman" w:eastAsia="Times New Roman" w:hAnsi="Times New Roman"/>
          <w:color w:val="000000"/>
          <w:sz w:val="24"/>
        </w:rPr>
        <w:t xml:space="preserve">изучения является освоение </w:t>
      </w:r>
      <w:r>
        <w:rPr>
          <w:rFonts w:ascii="Times New Roman" w:eastAsia="Times New Roman" w:hAnsi="Times New Roman"/>
          <w:color w:val="000000"/>
          <w:sz w:val="24"/>
        </w:rPr>
        <w:t>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3281B" w:rsidRDefault="00DF71C9">
      <w:pPr>
        <w:autoSpaceDE w:val="0"/>
        <w:autoSpaceDN w:val="0"/>
        <w:spacing w:before="70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действительности. Художественное развитие обучающихся осуществляется в процессе </w:t>
      </w:r>
      <w:r>
        <w:rPr>
          <w:rFonts w:ascii="Times New Roman" w:eastAsia="Times New Roman" w:hAnsi="Times New Roman"/>
          <w:color w:val="000000"/>
          <w:sz w:val="24"/>
        </w:rPr>
        <w:t xml:space="preserve">личного художественного творчества, в практической работе с разнообразными художественными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материалами.</w:t>
      </w:r>
    </w:p>
    <w:p w:rsidR="00D3281B" w:rsidRDefault="00DF71C9">
      <w:pPr>
        <w:tabs>
          <w:tab w:val="left" w:pos="180"/>
        </w:tabs>
        <w:autoSpaceDE w:val="0"/>
        <w:autoSpaceDN w:val="0"/>
        <w:spacing w:before="190" w:after="0" w:line="290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Задачами  </w:t>
      </w:r>
      <w:r>
        <w:rPr>
          <w:rFonts w:ascii="Times New Roman" w:eastAsia="Times New Roman" w:hAnsi="Times New Roman"/>
          <w:color w:val="000000"/>
          <w:sz w:val="24"/>
        </w:rPr>
        <w:t xml:space="preserve">модуля «Декоративно-прикладное и народное искусство» являются: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освоение художественной культуры как формы выражения в пространственных фор</w:t>
      </w:r>
      <w:r>
        <w:rPr>
          <w:rFonts w:ascii="Times New Roman" w:eastAsia="Times New Roman" w:hAnsi="Times New Roman"/>
          <w:color w:val="000000"/>
          <w:sz w:val="24"/>
        </w:rPr>
        <w:t xml:space="preserve">мах духовных ценностей, формирование представлений о месте и значении художественной деятельности в жизни общества;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формирование </w:t>
      </w:r>
      <w:r>
        <w:rPr>
          <w:rFonts w:ascii="Times New Roman" w:eastAsia="Times New Roman" w:hAnsi="Times New Roman"/>
          <w:color w:val="000000"/>
          <w:sz w:val="24"/>
        </w:rPr>
        <w:t xml:space="preserve">у обучающихся навыков эстетического видения и преобразования мира;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</w:t>
      </w:r>
      <w:r>
        <w:rPr>
          <w:rFonts w:ascii="Times New Roman" w:eastAsia="Times New Roman" w:hAnsi="Times New Roman"/>
          <w:color w:val="000000"/>
          <w:sz w:val="24"/>
        </w:rPr>
        <w:t xml:space="preserve">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формирование пространственного мышления и аналитическ</w:t>
      </w:r>
      <w:r>
        <w:rPr>
          <w:rFonts w:ascii="Times New Roman" w:eastAsia="Times New Roman" w:hAnsi="Times New Roman"/>
          <w:color w:val="000000"/>
          <w:sz w:val="24"/>
        </w:rPr>
        <w:t xml:space="preserve">их визуальных способностей;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наблюдательности, </w:t>
      </w:r>
      <w:r>
        <w:rPr>
          <w:rFonts w:ascii="Times New Roman" w:eastAsia="Times New Roman" w:hAnsi="Times New Roman"/>
          <w:color w:val="000000"/>
          <w:sz w:val="24"/>
        </w:rPr>
        <w:t xml:space="preserve">ассоциативного мышления и творческого воображения;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развитие потребности в общении с произведениями изобразительного искусства, формиров</w:t>
      </w:r>
      <w:r>
        <w:rPr>
          <w:rFonts w:ascii="Times New Roman" w:eastAsia="Times New Roman" w:hAnsi="Times New Roman"/>
          <w:color w:val="000000"/>
          <w:sz w:val="24"/>
        </w:rPr>
        <w:t>ание активного отношения к традициям художественной культуры как смысловой, эстетической и личностно значимой ценности.</w:t>
      </w:r>
    </w:p>
    <w:p w:rsidR="00D3281B" w:rsidRDefault="00DF71C9">
      <w:pPr>
        <w:autoSpaceDE w:val="0"/>
        <w:autoSpaceDN w:val="0"/>
        <w:spacing w:before="190" w:after="0"/>
        <w:ind w:right="432" w:firstLine="18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МЕСТО МОДУЛЯ «ДЕКОРАТИВНО-ПРИКЛАДНОЕ И НАРОДНОЕ ИСКУССТВО» В УЧЕБНОМ ПЛАНЕ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Модуль «Декоративно-прикладное и народное искусство» изучает</w:t>
      </w:r>
      <w:r>
        <w:rPr>
          <w:rFonts w:ascii="Times New Roman" w:eastAsia="Times New Roman" w:hAnsi="Times New Roman"/>
          <w:color w:val="000000"/>
          <w:sz w:val="24"/>
        </w:rPr>
        <w:t>ся 1 час в неделю, общий объем составляет 34 часа.</w:t>
      </w:r>
    </w:p>
    <w:p w:rsidR="00D3281B" w:rsidRDefault="00D3281B">
      <w:pPr>
        <w:sectPr w:rsidR="00D3281B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78" w:line="220" w:lineRule="exact"/>
      </w:pPr>
    </w:p>
    <w:p w:rsidR="00D3281B" w:rsidRDefault="00DF71C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СОДЕРЖАНИЕ МОДУЛЯ «ДЕКОРАТИВНО-ПРИКЛАДНОЕ И НАРОДНОЕ ИСКУССТВО»</w:t>
      </w:r>
    </w:p>
    <w:p w:rsidR="00D3281B" w:rsidRDefault="00DF71C9">
      <w:pPr>
        <w:autoSpaceDE w:val="0"/>
        <w:autoSpaceDN w:val="0"/>
        <w:spacing w:before="346" w:after="0" w:line="262" w:lineRule="auto"/>
        <w:ind w:left="180" w:right="4464"/>
      </w:pP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Общие сведения о декоративно-прикладном искусстве </w:t>
      </w:r>
      <w:r>
        <w:rPr>
          <w:rFonts w:ascii="Times New Roman" w:eastAsia="Times New Roman" w:hAnsi="Times New Roman"/>
          <w:color w:val="000000"/>
          <w:sz w:val="24"/>
        </w:rPr>
        <w:t>Декоративно-прикладное искусство и его вид</w:t>
      </w:r>
      <w:r>
        <w:rPr>
          <w:rFonts w:ascii="Times New Roman" w:eastAsia="Times New Roman" w:hAnsi="Times New Roman"/>
          <w:color w:val="000000"/>
          <w:sz w:val="24"/>
        </w:rPr>
        <w:t>ы.</w:t>
      </w:r>
    </w:p>
    <w:p w:rsidR="00D3281B" w:rsidRDefault="00DF71C9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Декоративно-прикладное искусство и предметная среда жизни людей.</w:t>
      </w:r>
    </w:p>
    <w:p w:rsidR="00D3281B" w:rsidRDefault="00DF71C9">
      <w:pPr>
        <w:autoSpaceDE w:val="0"/>
        <w:autoSpaceDN w:val="0"/>
        <w:spacing w:before="190" w:after="0" w:line="262" w:lineRule="auto"/>
        <w:ind w:left="180" w:right="4032"/>
      </w:pP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Древние корни народного искусства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Истоки образного языка декоративно-прикладного искусства.</w:t>
      </w:r>
    </w:p>
    <w:p w:rsidR="00D3281B" w:rsidRDefault="00DF71C9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Традиционные образы народного (крестьянского) прикладного искусства.</w:t>
      </w:r>
    </w:p>
    <w:p w:rsidR="00D3281B" w:rsidRDefault="00DF71C9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Связь народного искусства </w:t>
      </w:r>
      <w:r>
        <w:rPr>
          <w:rFonts w:ascii="Times New Roman" w:eastAsia="Times New Roman" w:hAnsi="Times New Roman"/>
          <w:color w:val="000000"/>
          <w:sz w:val="24"/>
        </w:rPr>
        <w:t>с природой, бытом, трудом, верованиями и эпосом.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3281B" w:rsidRDefault="00DF71C9">
      <w:pPr>
        <w:autoSpaceDE w:val="0"/>
        <w:autoSpaceDN w:val="0"/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Образно-символический язык народного прикладного искусства.</w:t>
      </w:r>
    </w:p>
    <w:p w:rsidR="00D3281B" w:rsidRDefault="00DF71C9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Знаки-символы традиционного крестьянского прикладного искусства.</w:t>
      </w:r>
    </w:p>
    <w:p w:rsidR="00D3281B" w:rsidRDefault="00DF71C9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Выполнение рисунков на темы древних узоров деревянной резьбы, росписи по дереву, вышивки.</w:t>
      </w:r>
    </w:p>
    <w:p w:rsidR="00D3281B" w:rsidRDefault="00DF71C9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Освоение навыков декоративного обобщения в процессе практической творческой работы.</w:t>
      </w:r>
    </w:p>
    <w:p w:rsidR="00D3281B" w:rsidRDefault="00DF71C9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Убранство русско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й избы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3281B" w:rsidRDefault="00DF71C9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Выполнение рисунков — эскизов орнаментального декора крестьянского дома.</w:t>
      </w:r>
    </w:p>
    <w:p w:rsidR="00D3281B" w:rsidRDefault="00DF71C9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Устройство внутреннего пространства крестьянского дома. Декоративные элементы жилой среды.</w:t>
      </w:r>
    </w:p>
    <w:p w:rsidR="00D3281B" w:rsidRDefault="00DF71C9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Определяющая роль природных материалов для конструкции и декора традиционной постройки жило</w:t>
      </w:r>
      <w:r>
        <w:rPr>
          <w:rFonts w:ascii="Times New Roman" w:eastAsia="Times New Roman" w:hAnsi="Times New Roman"/>
          <w:color w:val="000000"/>
          <w:sz w:val="24"/>
        </w:rPr>
        <w:t>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3281B" w:rsidRDefault="00DF71C9">
      <w:pPr>
        <w:autoSpaceDE w:val="0"/>
        <w:autoSpaceDN w:val="0"/>
        <w:spacing w:before="190" w:after="0" w:line="262" w:lineRule="auto"/>
        <w:ind w:left="180" w:right="2448"/>
      </w:pP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Народный праздничный костюм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Образный строй народного праздничного костюма — женского и мужского.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2" w:after="0" w:line="28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Разнообразие форм и украшений народного праздничного костюма для различных регионов страны.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Искусство народной вышивки. Вышивка в народных костю</w:t>
      </w:r>
      <w:r>
        <w:rPr>
          <w:rFonts w:ascii="Times New Roman" w:eastAsia="Times New Roman" w:hAnsi="Times New Roman"/>
          <w:color w:val="000000"/>
          <w:sz w:val="24"/>
        </w:rPr>
        <w:t xml:space="preserve">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текстильных промыслов в разных регионах стра</w:t>
      </w:r>
      <w:r>
        <w:rPr>
          <w:rFonts w:ascii="Times New Roman" w:eastAsia="Times New Roman" w:hAnsi="Times New Roman"/>
          <w:color w:val="000000"/>
          <w:sz w:val="24"/>
        </w:rPr>
        <w:t>ны.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Выполнение рисунков традиционных праздничных костюмов, выражение в форме, цветовом решении, орнаментике кос​тюма черт национального своеобразия.</w:t>
      </w:r>
    </w:p>
    <w:p w:rsidR="00D3281B" w:rsidRDefault="00DF71C9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Народные праздники и праздничные обряды как синтез всех видов народного творчества.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Выполнение сюжетной к</w:t>
      </w:r>
      <w:r>
        <w:rPr>
          <w:rFonts w:ascii="Times New Roman" w:eastAsia="Times New Roman" w:hAnsi="Times New Roman"/>
          <w:color w:val="000000"/>
          <w:sz w:val="24"/>
        </w:rPr>
        <w:t>омпозиции или участие в работе по созданию коллективного панно на тему традиций народных праздников.</w:t>
      </w:r>
    </w:p>
    <w:p w:rsidR="00D3281B" w:rsidRDefault="00DF71C9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Народные художественные промыслы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Роль и значение народных промыслов в современной жизни. Искусство и ремесло. Традиции культуры, особенные для каждого р</w:t>
      </w:r>
      <w:r>
        <w:rPr>
          <w:rFonts w:ascii="Times New Roman" w:eastAsia="Times New Roman" w:hAnsi="Times New Roman"/>
          <w:color w:val="000000"/>
          <w:sz w:val="24"/>
        </w:rPr>
        <w:t>егиона.</w:t>
      </w:r>
    </w:p>
    <w:p w:rsidR="00D3281B" w:rsidRDefault="00DF71C9">
      <w:pPr>
        <w:autoSpaceDE w:val="0"/>
        <w:autoSpaceDN w:val="0"/>
        <w:spacing w:before="70" w:after="0" w:line="230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>Многообразие видов традиционных ремёсел и происхождение художественных промыслов народов</w:t>
      </w:r>
    </w:p>
    <w:p w:rsidR="00D3281B" w:rsidRDefault="00D3281B">
      <w:pPr>
        <w:sectPr w:rsidR="00D3281B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66" w:line="220" w:lineRule="exact"/>
      </w:pPr>
    </w:p>
    <w:p w:rsidR="00D3281B" w:rsidRDefault="00DF71C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России.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Разнообразие материалов народных ремёсел и их связь с регионально-национальным бытом (дерево, бе</w:t>
      </w:r>
      <w:r>
        <w:rPr>
          <w:rFonts w:ascii="Times New Roman" w:eastAsia="Times New Roman" w:hAnsi="Times New Roman"/>
          <w:color w:val="000000"/>
          <w:sz w:val="24"/>
        </w:rPr>
        <w:t>реста, керамика, металл, кость, мех и кожа, шерсть и лён и др.).</w:t>
      </w:r>
    </w:p>
    <w:p w:rsidR="00D3281B" w:rsidRDefault="00DF71C9">
      <w:pPr>
        <w:autoSpaceDE w:val="0"/>
        <w:autoSpaceDN w:val="0"/>
        <w:spacing w:before="70" w:after="0" w:line="271" w:lineRule="auto"/>
        <w:ind w:right="720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</w:t>
      </w:r>
      <w:r>
        <w:rPr>
          <w:rFonts w:ascii="Times New Roman" w:eastAsia="Times New Roman" w:hAnsi="Times New Roman"/>
          <w:color w:val="000000"/>
          <w:sz w:val="24"/>
        </w:rPr>
        <w:t>Местные промыслы игрушек разных регионов страны.</w:t>
      </w:r>
    </w:p>
    <w:p w:rsidR="00D3281B" w:rsidRDefault="00DF71C9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Создание эскиза игрушки по мотивам избранного промысла.</w:t>
      </w:r>
    </w:p>
    <w:p w:rsidR="00D3281B" w:rsidRDefault="00DF71C9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Роспись по дереву. Хохлома. Краткие сведения по истории хохломского промысла. Травный узор,</w:t>
      </w:r>
      <w:r>
        <w:rPr>
          <w:rFonts w:ascii="Times New Roman" w:eastAsia="Times New Roman" w:hAnsi="Times New Roman"/>
          <w:color w:val="000000"/>
          <w:sz w:val="24"/>
        </w:rPr>
        <w:t>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Городецкая роспись по дереву. Краткие сведения </w:t>
      </w:r>
      <w:r>
        <w:rPr>
          <w:rFonts w:ascii="Times New Roman" w:eastAsia="Times New Roman" w:hAnsi="Times New Roman"/>
          <w:color w:val="000000"/>
          <w:sz w:val="24"/>
        </w:rPr>
        <w:t>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/>
      </w:pPr>
      <w:r>
        <w:rPr>
          <w:rFonts w:ascii="Times New Roman" w:eastAsia="Times New Roman" w:hAnsi="Times New Roman"/>
          <w:color w:val="000000"/>
          <w:sz w:val="24"/>
        </w:rPr>
        <w:t xml:space="preserve">Сюжетные мотивы, основные приёмы и композиционные особенности городецкой росписи.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Посуда из глины. Искусство Гжели. Краткие св</w:t>
      </w:r>
      <w:r>
        <w:rPr>
          <w:rFonts w:ascii="Times New Roman" w:eastAsia="Times New Roman" w:hAnsi="Times New Roman"/>
          <w:color w:val="000000"/>
          <w:sz w:val="24"/>
        </w:rPr>
        <w:t>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3281B" w:rsidRDefault="00DF71C9">
      <w:pPr>
        <w:autoSpaceDE w:val="0"/>
        <w:autoSpaceDN w:val="0"/>
        <w:spacing w:before="70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Роспись по металлу. Жостово. Краткие сведения по истории</w:t>
      </w:r>
      <w:r>
        <w:rPr>
          <w:rFonts w:ascii="Times New Roman" w:eastAsia="Times New Roman" w:hAnsi="Times New Roman"/>
          <w:color w:val="000000"/>
          <w:sz w:val="24"/>
        </w:rPr>
        <w:t xml:space="preserve">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Древние традиции художественной обработки металла в раз</w:t>
      </w:r>
      <w:r>
        <w:rPr>
          <w:rFonts w:ascii="Times New Roman" w:eastAsia="Times New Roman" w:hAnsi="Times New Roman"/>
          <w:color w:val="000000"/>
          <w:sz w:val="24"/>
        </w:rPr>
        <w:t>ных регионах страны. Разнообразие назначения предметов и художественно-технических приёмов работы с металлом.</w:t>
      </w:r>
    </w:p>
    <w:p w:rsidR="00D3281B" w:rsidRDefault="00DF71C9">
      <w:pPr>
        <w:autoSpaceDE w:val="0"/>
        <w:autoSpaceDN w:val="0"/>
        <w:spacing w:before="70" w:after="0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</w:t>
      </w:r>
      <w:r>
        <w:rPr>
          <w:rFonts w:ascii="Times New Roman" w:eastAsia="Times New Roman" w:hAnsi="Times New Roman"/>
          <w:color w:val="000000"/>
          <w:sz w:val="24"/>
        </w:rPr>
        <w:t xml:space="preserve">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3281B" w:rsidRDefault="00DF71C9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Мир сказок и легенд, примет и оберегов в творчестве мастеров художественных промыслов.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Отражение в изделиях наро</w:t>
      </w:r>
      <w:r>
        <w:rPr>
          <w:rFonts w:ascii="Times New Roman" w:eastAsia="Times New Roman" w:hAnsi="Times New Roman"/>
          <w:color w:val="000000"/>
          <w:sz w:val="24"/>
        </w:rPr>
        <w:t>дных промыслов многообразия исторических, духовных и культурных традиций.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D3281B" w:rsidRDefault="00DF71C9">
      <w:pPr>
        <w:autoSpaceDE w:val="0"/>
        <w:autoSpaceDN w:val="0"/>
        <w:spacing w:before="192" w:after="0" w:line="262" w:lineRule="auto"/>
        <w:ind w:left="180" w:right="2592"/>
      </w:pP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Декоративно-прикладное искусство в культуре разных эпох и народов </w:t>
      </w:r>
      <w:r>
        <w:rPr>
          <w:rFonts w:ascii="Times New Roman" w:eastAsia="Times New Roman" w:hAnsi="Times New Roman"/>
          <w:color w:val="000000"/>
          <w:sz w:val="24"/>
        </w:rPr>
        <w:t>Роль декоративно-прикладного искусства в культуре древних цивилизаций.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Характерны</w:t>
      </w:r>
      <w:r>
        <w:rPr>
          <w:rFonts w:ascii="Times New Roman" w:eastAsia="Times New Roman" w:hAnsi="Times New Roman"/>
          <w:color w:val="000000"/>
          <w:sz w:val="24"/>
        </w:rPr>
        <w:t>е признаки произведений декоративно-прикладного искусства, основные мотивы и символика орнаментов в культуре разных эпох.</w:t>
      </w:r>
    </w:p>
    <w:p w:rsidR="00D3281B" w:rsidRDefault="00DF71C9">
      <w:pPr>
        <w:autoSpaceDE w:val="0"/>
        <w:autoSpaceDN w:val="0"/>
        <w:spacing w:before="70" w:after="0" w:line="262" w:lineRule="auto"/>
        <w:ind w:right="576"/>
        <w:jc w:val="center"/>
      </w:pPr>
      <w:r>
        <w:rPr>
          <w:rFonts w:ascii="Times New Roman" w:eastAsia="Times New Roman" w:hAnsi="Times New Roman"/>
          <w:color w:val="000000"/>
          <w:sz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</w:t>
      </w:r>
      <w:r>
        <w:rPr>
          <w:rFonts w:ascii="Times New Roman" w:eastAsia="Times New Roman" w:hAnsi="Times New Roman"/>
          <w:color w:val="000000"/>
          <w:sz w:val="24"/>
        </w:rPr>
        <w:t>тельности в его костюме и его украшениях.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Украшение жизненного пространства: построений, интерьеров, предметов быта — в культуре разных эпох.</w:t>
      </w:r>
    </w:p>
    <w:p w:rsidR="00D3281B" w:rsidRDefault="00DF71C9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Декоративно-прикладное искусство в жизни современного человека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Многообразие материалов и техник современного д</w:t>
      </w:r>
      <w:r>
        <w:rPr>
          <w:rFonts w:ascii="Times New Roman" w:eastAsia="Times New Roman" w:hAnsi="Times New Roman"/>
          <w:color w:val="000000"/>
          <w:sz w:val="24"/>
        </w:rPr>
        <w:t xml:space="preserve">екоративно-прикладного искусства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(художественная керамика, стекло, металл, гобелен, роспись по ткани, моделирование одежды).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Символический знак в современной жизни: эмблема, логотип, указующий или декоративный знак.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Государственная символика и традиции геральдики.</w:t>
      </w:r>
    </w:p>
    <w:p w:rsidR="00D3281B" w:rsidRDefault="00D3281B">
      <w:pPr>
        <w:sectPr w:rsidR="00D3281B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66" w:line="220" w:lineRule="exact"/>
      </w:pPr>
    </w:p>
    <w:p w:rsidR="00D3281B" w:rsidRDefault="00DF71C9">
      <w:pPr>
        <w:autoSpaceDE w:val="0"/>
        <w:autoSpaceDN w:val="0"/>
        <w:spacing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Декоративные украшения предметов нашего быта и одежды.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Значение украшений в проявлении образа человека, его характера, самопонимания, установок и намерений.</w:t>
      </w:r>
    </w:p>
    <w:p w:rsidR="00D3281B" w:rsidRDefault="00DF71C9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Декор на улицах и декор помещений.</w:t>
      </w:r>
    </w:p>
    <w:p w:rsidR="00D3281B" w:rsidRDefault="00DF71C9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Декор праздничный и повседневный.</w:t>
      </w:r>
    </w:p>
    <w:p w:rsidR="00D3281B" w:rsidRDefault="00DF71C9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Праздничное оформление школы.</w:t>
      </w:r>
    </w:p>
    <w:p w:rsidR="00D3281B" w:rsidRDefault="00D3281B">
      <w:pPr>
        <w:sectPr w:rsidR="00D3281B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78" w:line="220" w:lineRule="exact"/>
      </w:pPr>
    </w:p>
    <w:p w:rsidR="00D3281B" w:rsidRDefault="00DF71C9">
      <w:pPr>
        <w:autoSpaceDE w:val="0"/>
        <w:autoSpaceDN w:val="0"/>
        <w:spacing w:after="0" w:line="262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D3281B" w:rsidRDefault="00DF71C9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ЛИЧНОСТНЫЕ РЕЗУЛЬТАТЫ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Личностные результаты освоения рабочей прог</w:t>
      </w:r>
      <w:r>
        <w:rPr>
          <w:rFonts w:ascii="Times New Roman" w:eastAsia="Times New Roman" w:hAnsi="Times New Roman"/>
          <w:color w:val="000000"/>
          <w:sz w:val="24"/>
        </w:rPr>
        <w:t>раммы основного общего образования по модулю достигаются в единстве учебной и воспитательной деятельности.</w:t>
      </w:r>
    </w:p>
    <w:p w:rsidR="00D3281B" w:rsidRDefault="00DF71C9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</w:t>
      </w:r>
      <w:r>
        <w:rPr>
          <w:rFonts w:ascii="Times New Roman" w:eastAsia="Times New Roman" w:hAnsi="Times New Roman"/>
          <w:color w:val="000000"/>
          <w:sz w:val="24"/>
        </w:rPr>
        <w:t xml:space="preserve">традиционным духовным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ценностям, социализация личности.</w:t>
      </w:r>
    </w:p>
    <w:p w:rsidR="00D3281B" w:rsidRDefault="00DF71C9">
      <w:pPr>
        <w:autoSpaceDE w:val="0"/>
        <w:autoSpaceDN w:val="0"/>
        <w:spacing w:before="70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</w:t>
      </w:r>
      <w:r>
        <w:rPr>
          <w:rFonts w:ascii="Times New Roman" w:eastAsia="Times New Roman" w:hAnsi="Times New Roman"/>
          <w:color w:val="000000"/>
          <w:sz w:val="24"/>
        </w:rPr>
        <w:t>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D3281B" w:rsidRDefault="00DF71C9">
      <w:pPr>
        <w:tabs>
          <w:tab w:val="left" w:pos="180"/>
        </w:tabs>
        <w:autoSpaceDE w:val="0"/>
        <w:autoSpaceDN w:val="0"/>
        <w:spacing w:before="190" w:after="0" w:line="286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1. Патриотическое воспитание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Осуществляется чер</w:t>
      </w:r>
      <w:r>
        <w:rPr>
          <w:rFonts w:ascii="Times New Roman" w:eastAsia="Times New Roman" w:hAnsi="Times New Roman"/>
          <w:color w:val="000000"/>
          <w:sz w:val="24"/>
        </w:rPr>
        <w:t xml:space="preserve">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изобразительном искусстве. Воспитание патриотизма в процессе освоения особенностей и красоты отечестве</w:t>
      </w:r>
      <w:r>
        <w:rPr>
          <w:rFonts w:ascii="Times New Roman" w:eastAsia="Times New Roman" w:hAnsi="Times New Roman"/>
          <w:color w:val="000000"/>
          <w:sz w:val="24"/>
        </w:rPr>
        <w:t>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</w:t>
      </w:r>
      <w:r>
        <w:rPr>
          <w:rFonts w:ascii="Times New Roman" w:eastAsia="Times New Roman" w:hAnsi="Times New Roman"/>
          <w:color w:val="000000"/>
          <w:sz w:val="24"/>
        </w:rPr>
        <w:t>ваются в изучении истории народного искусства, его житейской мудрости и значения символических смыслов.</w:t>
      </w:r>
    </w:p>
    <w:p w:rsidR="00D3281B" w:rsidRDefault="00DF71C9">
      <w:pPr>
        <w:autoSpaceDE w:val="0"/>
        <w:autoSpaceDN w:val="0"/>
        <w:spacing w:before="70" w:after="0" w:line="271" w:lineRule="auto"/>
        <w:ind w:right="864"/>
      </w:pPr>
      <w:r>
        <w:rPr>
          <w:rFonts w:ascii="Times New Roman" w:eastAsia="Times New Roman" w:hAnsi="Times New Roman"/>
          <w:color w:val="000000"/>
          <w:sz w:val="24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</w:t>
      </w:r>
      <w:r>
        <w:rPr>
          <w:rFonts w:ascii="Times New Roman" w:eastAsia="Times New Roman" w:hAnsi="Times New Roman"/>
          <w:color w:val="000000"/>
          <w:sz w:val="24"/>
        </w:rPr>
        <w:t>чится чувственно-эмоциональному восприятию и творческому созиданию художественного образа.</w:t>
      </w:r>
    </w:p>
    <w:p w:rsidR="00D3281B" w:rsidRDefault="00DF71C9">
      <w:pPr>
        <w:tabs>
          <w:tab w:val="left" w:pos="180"/>
        </w:tabs>
        <w:autoSpaceDE w:val="0"/>
        <w:autoSpaceDN w:val="0"/>
        <w:spacing w:before="190" w:after="0"/>
        <w:ind w:right="144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2. Гражданское воспитание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Программа по изобразительному искусству направлена на активное приобщение обучающихся к ценностям мировой и отечественной культуры. При </w:t>
      </w:r>
      <w:r>
        <w:rPr>
          <w:rFonts w:ascii="Times New Roman" w:eastAsia="Times New Roman" w:hAnsi="Times New Roman"/>
          <w:color w:val="000000"/>
          <w:sz w:val="24"/>
        </w:rPr>
        <w:t>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D3281B" w:rsidRDefault="00DF71C9">
      <w:pPr>
        <w:autoSpaceDE w:val="0"/>
        <w:autoSpaceDN w:val="0"/>
        <w:spacing w:before="70" w:after="0" w:line="283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</w:t>
      </w:r>
      <w:r>
        <w:rPr>
          <w:rFonts w:ascii="Times New Roman" w:eastAsia="Times New Roman" w:hAnsi="Times New Roman"/>
          <w:color w:val="000000"/>
          <w:sz w:val="24"/>
        </w:rPr>
        <w:t xml:space="preserve">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</w:t>
      </w:r>
      <w:r>
        <w:rPr>
          <w:rFonts w:ascii="Times New Roman" w:eastAsia="Times New Roman" w:hAnsi="Times New Roman"/>
          <w:color w:val="000000"/>
          <w:sz w:val="24"/>
        </w:rPr>
        <w:t>обствуют пониманию другого, становлению чувства личной ответственности.</w:t>
      </w:r>
    </w:p>
    <w:p w:rsidR="00D3281B" w:rsidRDefault="00DF71C9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3. Духовно-нравственное воспитание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</w:t>
      </w:r>
      <w:r>
        <w:rPr>
          <w:rFonts w:ascii="Times New Roman" w:eastAsia="Times New Roman" w:hAnsi="Times New Roman"/>
          <w:color w:val="000000"/>
          <w:sz w:val="24"/>
        </w:rPr>
        <w:t>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</w:t>
      </w:r>
      <w:r>
        <w:rPr>
          <w:rFonts w:ascii="Times New Roman" w:eastAsia="Times New Roman" w:hAnsi="Times New Roman"/>
          <w:color w:val="000000"/>
          <w:sz w:val="24"/>
        </w:rPr>
        <w:t>бя как личности и члена общества. Ценностно-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</w:t>
      </w:r>
      <w:r>
        <w:rPr>
          <w:rFonts w:ascii="Times New Roman" w:eastAsia="Times New Roman" w:hAnsi="Times New Roman"/>
          <w:color w:val="000000"/>
          <w:sz w:val="24"/>
        </w:rPr>
        <w:t>ому богатству общества и важному условию ощущения человеком</w:t>
      </w:r>
    </w:p>
    <w:p w:rsidR="00D3281B" w:rsidRDefault="00D3281B">
      <w:pPr>
        <w:sectPr w:rsidR="00D3281B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66" w:line="220" w:lineRule="exact"/>
      </w:pPr>
    </w:p>
    <w:p w:rsidR="00D3281B" w:rsidRDefault="00DF71C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полноты проживаемой жизни.</w:t>
      </w:r>
    </w:p>
    <w:p w:rsidR="00D3281B" w:rsidRDefault="00DF71C9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4. Эстетическое воспитание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Эстетическое (от греч. aisthetikos — чувствующий, чувственный) — это в</w:t>
      </w:r>
      <w:r>
        <w:rPr>
          <w:rFonts w:ascii="Times New Roman" w:eastAsia="Times New Roman" w:hAnsi="Times New Roman"/>
          <w:color w:val="000000"/>
          <w:sz w:val="24"/>
        </w:rPr>
        <w:t>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</w:t>
      </w:r>
      <w:r>
        <w:rPr>
          <w:rFonts w:ascii="Times New Roman" w:eastAsia="Times New Roman" w:hAnsi="Times New Roman"/>
          <w:color w:val="000000"/>
          <w:sz w:val="24"/>
        </w:rPr>
        <w:t>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</w:t>
      </w:r>
      <w:r>
        <w:rPr>
          <w:rFonts w:ascii="Times New Roman" w:eastAsia="Times New Roman" w:hAnsi="Times New Roman"/>
          <w:color w:val="000000"/>
          <w:sz w:val="24"/>
        </w:rPr>
        <w:t xml:space="preserve">и к окружающим людям, стремлению к их пониманию,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</w:t>
      </w:r>
      <w:r>
        <w:rPr>
          <w:rFonts w:ascii="Times New Roman" w:eastAsia="Times New Roman" w:hAnsi="Times New Roman"/>
          <w:color w:val="000000"/>
          <w:sz w:val="24"/>
        </w:rPr>
        <w:t>нкуренции. Способствует формированию ценностного отношения к природе, труду, искусству, культурному наследию.</w:t>
      </w:r>
    </w:p>
    <w:p w:rsidR="00D3281B" w:rsidRDefault="00DF71C9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5. Ценности познавательной деятельности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 процессе художественной деятельности на занятиях изобразительным искусством ставятся задачи воспитани</w:t>
      </w:r>
      <w:r>
        <w:rPr>
          <w:rFonts w:ascii="Times New Roman" w:eastAsia="Times New Roman" w:hAnsi="Times New Roman"/>
          <w:color w:val="000000"/>
          <w:sz w:val="24"/>
        </w:rPr>
        <w:t xml:space="preserve">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из</w:t>
      </w:r>
      <w:r>
        <w:rPr>
          <w:rFonts w:ascii="Times New Roman" w:eastAsia="Times New Roman" w:hAnsi="Times New Roman"/>
          <w:color w:val="000000"/>
          <w:sz w:val="24"/>
        </w:rPr>
        <w:t>образительного искусства и при выполнении заданий культурно-исторической направленности.</w:t>
      </w:r>
    </w:p>
    <w:p w:rsidR="00D3281B" w:rsidRDefault="00DF71C9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6. Экологическое воспитание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</w:t>
      </w:r>
      <w:r>
        <w:rPr>
          <w:rFonts w:ascii="Times New Roman" w:eastAsia="Times New Roman" w:hAnsi="Times New Roman"/>
          <w:color w:val="000000"/>
          <w:sz w:val="24"/>
        </w:rPr>
        <w:t>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3281B" w:rsidRDefault="00DF71C9">
      <w:pPr>
        <w:tabs>
          <w:tab w:val="left" w:pos="180"/>
        </w:tabs>
        <w:autoSpaceDE w:val="0"/>
        <w:autoSpaceDN w:val="0"/>
        <w:spacing w:before="190" w:after="0" w:line="286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7. Трудовое воспитание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Художественно-эстетическое развитие обучающихся обязател</w:t>
      </w:r>
      <w:r>
        <w:rPr>
          <w:rFonts w:ascii="Times New Roman" w:eastAsia="Times New Roman" w:hAnsi="Times New Roman"/>
          <w:color w:val="000000"/>
          <w:sz w:val="24"/>
        </w:rPr>
        <w:t>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</w:t>
      </w:r>
      <w:r>
        <w:rPr>
          <w:rFonts w:ascii="Times New Roman" w:eastAsia="Times New Roman" w:hAnsi="Times New Roman"/>
          <w:color w:val="000000"/>
          <w:sz w:val="24"/>
        </w:rPr>
        <w:t xml:space="preserve">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</w:t>
      </w:r>
      <w:r>
        <w:rPr>
          <w:rFonts w:ascii="Times New Roman" w:eastAsia="Times New Roman" w:hAnsi="Times New Roman"/>
          <w:color w:val="000000"/>
          <w:sz w:val="24"/>
        </w:rPr>
        <w:t xml:space="preserve">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D3281B" w:rsidRDefault="00DF71C9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8. Воспитывающая предметно-эстетическая среда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</w:t>
      </w:r>
      <w:r>
        <w:rPr>
          <w:rFonts w:ascii="Times New Roman" w:eastAsia="Times New Roman" w:hAnsi="Times New Roman"/>
          <w:color w:val="000000"/>
          <w:sz w:val="24"/>
        </w:rPr>
        <w:t>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</w:t>
      </w:r>
      <w:r>
        <w:rPr>
          <w:rFonts w:ascii="Times New Roman" w:eastAsia="Times New Roman" w:hAnsi="Times New Roman"/>
          <w:color w:val="000000"/>
          <w:sz w:val="24"/>
        </w:rPr>
        <w:t>стных ориентаций и восприятие жизни школьниками.</w:t>
      </w:r>
    </w:p>
    <w:p w:rsidR="00D3281B" w:rsidRDefault="00DF71C9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МЕТАПРЕДМЕТНЫЕ РЕЗУЛЬТАТЫ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D3281B" w:rsidRDefault="00D3281B">
      <w:pPr>
        <w:sectPr w:rsidR="00D3281B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78" w:line="220" w:lineRule="exact"/>
      </w:pPr>
    </w:p>
    <w:p w:rsidR="00D3281B" w:rsidRDefault="00DF71C9">
      <w:pPr>
        <w:autoSpaceDE w:val="0"/>
        <w:autoSpaceDN w:val="0"/>
        <w:spacing w:after="0" w:line="286" w:lineRule="auto"/>
        <w:ind w:left="180" w:right="57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1. Овладение универсальными познавательными действиями </w:t>
      </w:r>
      <w:r>
        <w:br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Формирование пространственных представлений и сенсорных способностей: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сравнивать предметные и пространственные объекты по заданным основаниям;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характеризовать форму предмета, конструкции;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</w:t>
      </w:r>
      <w:r>
        <w:rPr>
          <w:rFonts w:ascii="Times New Roman" w:eastAsia="Times New Roman" w:hAnsi="Times New Roman"/>
          <w:color w:val="000000"/>
          <w:sz w:val="24"/>
        </w:rPr>
        <w:t xml:space="preserve">положение предметной формы в пространстве;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обобщать форму составной конструкции;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анализировать структуру предмета, конструкции, пространства, зрительного образа;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структурировать предметно-пространственные явления;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сопоставлять пропорциональное соотноше</w:t>
      </w:r>
      <w:r>
        <w:rPr>
          <w:rFonts w:ascii="Times New Roman" w:eastAsia="Times New Roman" w:hAnsi="Times New Roman"/>
          <w:color w:val="000000"/>
          <w:sz w:val="24"/>
        </w:rPr>
        <w:t>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2" w:after="0" w:line="286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Базовые логические и исследовательские действия: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выявлять и характеризовать существенные признаки явлений художествен</w:t>
      </w:r>
      <w:r>
        <w:rPr>
          <w:rFonts w:ascii="Times New Roman" w:eastAsia="Times New Roman" w:hAnsi="Times New Roman"/>
          <w:color w:val="000000"/>
          <w:sz w:val="24"/>
        </w:rPr>
        <w:t xml:space="preserve">ной культуры;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классифицировать произведения искусства по видам и, соответственно, по назначению в жизни людей;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ставить и исполь</w:t>
      </w:r>
      <w:r>
        <w:rPr>
          <w:rFonts w:ascii="Times New Roman" w:eastAsia="Times New Roman" w:hAnsi="Times New Roman"/>
          <w:color w:val="000000"/>
          <w:sz w:val="24"/>
        </w:rPr>
        <w:t xml:space="preserve">зовать вопросы как исследовательский инструмент познания;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вести исследовательскую работу по сбору информационного материала по установленной или выбранной теме;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самостоятельно формулировать выводы и обобщения по результатам наблюдения или исследования,</w:t>
      </w:r>
      <w:r>
        <w:rPr>
          <w:rFonts w:ascii="Times New Roman" w:eastAsia="Times New Roman" w:hAnsi="Times New Roman"/>
          <w:color w:val="000000"/>
          <w:sz w:val="24"/>
        </w:rPr>
        <w:t xml:space="preserve"> аргументированно защищать свои позиции.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использовать электронные образовател</w:t>
      </w:r>
      <w:r>
        <w:rPr>
          <w:rFonts w:ascii="Times New Roman" w:eastAsia="Times New Roman" w:hAnsi="Times New Roman"/>
          <w:color w:val="000000"/>
          <w:sz w:val="24"/>
        </w:rPr>
        <w:t xml:space="preserve">ьные ресурсы;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уметь работать с электронными учебными пособиями и учебниками;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самостоятельно го</w:t>
      </w:r>
      <w:r>
        <w:rPr>
          <w:rFonts w:ascii="Times New Roman" w:eastAsia="Times New Roman" w:hAnsi="Times New Roman"/>
          <w:color w:val="000000"/>
          <w:sz w:val="24"/>
        </w:rPr>
        <w:t>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3281B" w:rsidRDefault="00DF71C9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2. Овладение универсальными коммуникативными действиями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Понимать искусство в качестве особого </w:t>
      </w:r>
      <w:r>
        <w:rPr>
          <w:rFonts w:ascii="Times New Roman" w:eastAsia="Times New Roman" w:hAnsi="Times New Roman"/>
          <w:color w:val="000000"/>
          <w:sz w:val="24"/>
        </w:rPr>
        <w:t xml:space="preserve">языка общения — межличностного (автор — зритель), между поколениями, между народами;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</w:t>
      </w:r>
      <w:r>
        <w:rPr>
          <w:rFonts w:ascii="Times New Roman" w:eastAsia="Times New Roman" w:hAnsi="Times New Roman"/>
          <w:color w:val="000000"/>
          <w:sz w:val="24"/>
        </w:rPr>
        <w:t xml:space="preserve">общее решение и разрешать конфликты на основе общих позиций и учёта интересов;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взаимодействовать, сотрудничать в коллективной работе, приним</w:t>
      </w:r>
      <w:r>
        <w:rPr>
          <w:rFonts w:ascii="Times New Roman" w:eastAsia="Times New Roman" w:hAnsi="Times New Roman"/>
          <w:color w:val="000000"/>
          <w:sz w:val="24"/>
        </w:rPr>
        <w:t>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3281B" w:rsidRDefault="00DF71C9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3. Овладение универсальны</w:t>
      </w:r>
      <w:r>
        <w:rPr>
          <w:rFonts w:ascii="Times New Roman" w:eastAsia="Times New Roman" w:hAnsi="Times New Roman"/>
          <w:b/>
          <w:color w:val="000000"/>
          <w:sz w:val="24"/>
        </w:rPr>
        <w:t>ми регулятивными действиями</w:t>
      </w:r>
    </w:p>
    <w:p w:rsidR="00D3281B" w:rsidRDefault="00D3281B">
      <w:pPr>
        <w:sectPr w:rsidR="00D3281B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78" w:line="220" w:lineRule="exact"/>
      </w:pPr>
    </w:p>
    <w:p w:rsidR="00D3281B" w:rsidRDefault="00DF71C9">
      <w:pPr>
        <w:tabs>
          <w:tab w:val="left" w:pos="180"/>
        </w:tabs>
        <w:autoSpaceDE w:val="0"/>
        <w:autoSpaceDN w:val="0"/>
        <w:spacing w:after="0" w:line="286" w:lineRule="auto"/>
        <w:ind w:right="576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Самоорганизация: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</w:t>
      </w:r>
      <w:r>
        <w:rPr>
          <w:rFonts w:ascii="Times New Roman" w:eastAsia="Times New Roman" w:hAnsi="Times New Roman"/>
          <w:color w:val="000000"/>
          <w:sz w:val="24"/>
        </w:rPr>
        <w:t xml:space="preserve">шаемые учебные действия, развивать мотивы и интересы своей учебной деятельности;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</w:t>
      </w:r>
      <w:r>
        <w:rPr>
          <w:rFonts w:ascii="Times New Roman" w:eastAsia="Times New Roman" w:hAnsi="Times New Roman"/>
          <w:color w:val="000000"/>
          <w:sz w:val="24"/>
        </w:rPr>
        <w:t xml:space="preserve">творческих задач;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Самоконтроль: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владеть основами самоконтроля, рефлексии, самооценки на основе соответствующих целям критериев.</w:t>
      </w:r>
    </w:p>
    <w:p w:rsidR="00D3281B" w:rsidRDefault="00DF71C9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Эмоциональный интеллект: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</w:t>
      </w:r>
      <w:r>
        <w:rPr>
          <w:rFonts w:ascii="Times New Roman" w:eastAsia="Times New Roman" w:hAnsi="Times New Roman"/>
          <w:color w:val="000000"/>
          <w:sz w:val="24"/>
        </w:rPr>
        <w:t xml:space="preserve">азвивать способность управлять собственными эмоциями, стремиться к пониманию эмоций других;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развивать свои эмпатические способ</w:t>
      </w:r>
      <w:r>
        <w:rPr>
          <w:rFonts w:ascii="Times New Roman" w:eastAsia="Times New Roman" w:hAnsi="Times New Roman"/>
          <w:color w:val="000000"/>
          <w:sz w:val="24"/>
        </w:rPr>
        <w:t xml:space="preserve">ности, способность сопереживать, понимать намерения и переживания свои и других;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признавать своё и чужое право на ошибку;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</w:t>
      </w:r>
      <w:r>
        <w:rPr>
          <w:rFonts w:ascii="Times New Roman" w:eastAsia="Times New Roman" w:hAnsi="Times New Roman"/>
          <w:color w:val="000000"/>
          <w:sz w:val="24"/>
        </w:rPr>
        <w:t>педагогами и межвозрастном взаимодействии.</w:t>
      </w:r>
    </w:p>
    <w:p w:rsidR="00D3281B" w:rsidRDefault="00DF71C9">
      <w:pPr>
        <w:tabs>
          <w:tab w:val="left" w:pos="180"/>
        </w:tabs>
        <w:autoSpaceDE w:val="0"/>
        <w:autoSpaceDN w:val="0"/>
        <w:spacing w:before="190" w:after="0" w:line="290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ПРЕДМЕТНЫЕ РЕЗУЛЬТАТЫ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знать о многообразии видов декоративно-прикладного искусства: народного, классического, </w:t>
      </w:r>
      <w:r>
        <w:rPr>
          <w:rFonts w:ascii="Times New Roman" w:eastAsia="Times New Roman" w:hAnsi="Times New Roman"/>
          <w:color w:val="000000"/>
          <w:sz w:val="24"/>
        </w:rPr>
        <w:t xml:space="preserve">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иметь представление (уметь рассуждать, приводить примеры) о мифологическом и ма</w:t>
      </w:r>
      <w:r>
        <w:rPr>
          <w:rFonts w:ascii="Times New Roman" w:eastAsia="Times New Roman" w:hAnsi="Times New Roman"/>
          <w:color w:val="000000"/>
          <w:sz w:val="24"/>
        </w:rPr>
        <w:t xml:space="preserve">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характеризовать коммуникативные, познавательные и культовые функции декоративно-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прикладного искусст</w:t>
      </w:r>
      <w:r>
        <w:rPr>
          <w:rFonts w:ascii="Times New Roman" w:eastAsia="Times New Roman" w:hAnsi="Times New Roman"/>
          <w:color w:val="000000"/>
          <w:sz w:val="24"/>
        </w:rPr>
        <w:t xml:space="preserve">ва;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распознавать произведения декоративно-прикладного искусства </w:t>
      </w:r>
      <w:r>
        <w:rPr>
          <w:rFonts w:ascii="Times New Roman" w:eastAsia="Times New Roman" w:hAnsi="Times New Roman"/>
          <w:color w:val="000000"/>
          <w:sz w:val="24"/>
        </w:rPr>
        <w:t xml:space="preserve">по материалу (дерево, металл, керамика, текстиль, стекло, камень, кость, др.); уметь характеризовать неразрывную связь декора и материала;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распознавать и называть техники исполнения произведений декоративно-прикладного искусства в разных материалах: резь</w:t>
      </w:r>
      <w:r>
        <w:rPr>
          <w:rFonts w:ascii="Times New Roman" w:eastAsia="Times New Roman" w:hAnsi="Times New Roman"/>
          <w:color w:val="000000"/>
          <w:sz w:val="24"/>
        </w:rPr>
        <w:t xml:space="preserve">ба, роспись, вышивка, ткачество, плетение, ковка, др.;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знать специфику образного языка декоративного искусства — его знаковую природу,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орнаментальность, стилизацию изображения;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различать разные виды орнамента по сюжетной основе: геометрический, растит</w:t>
      </w:r>
      <w:r>
        <w:rPr>
          <w:rFonts w:ascii="Times New Roman" w:eastAsia="Times New Roman" w:hAnsi="Times New Roman"/>
          <w:color w:val="000000"/>
          <w:sz w:val="24"/>
        </w:rPr>
        <w:t xml:space="preserve">ельный,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зооморфный, антропоморфный;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владеть практическими навыками самостоятельного творческого создания орнаментов ленточных,</w:t>
      </w:r>
    </w:p>
    <w:p w:rsidR="00D3281B" w:rsidRDefault="00D3281B">
      <w:pPr>
        <w:sectPr w:rsidR="00D3281B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66" w:line="220" w:lineRule="exact"/>
      </w:pPr>
    </w:p>
    <w:p w:rsidR="00D3281B" w:rsidRDefault="00DF71C9">
      <w:pPr>
        <w:tabs>
          <w:tab w:val="left" w:pos="180"/>
        </w:tabs>
        <w:autoSpaceDE w:val="0"/>
        <w:autoSpaceDN w:val="0"/>
        <w:spacing w:after="0" w:line="29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сетчатых, центрических;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знать о значении</w:t>
      </w:r>
      <w:r>
        <w:rPr>
          <w:rFonts w:ascii="Times New Roman" w:eastAsia="Times New Roman" w:hAnsi="Times New Roman"/>
          <w:color w:val="000000"/>
          <w:sz w:val="24"/>
        </w:rPr>
        <w:t xml:space="preserve">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овладеть практическими навыками стилизованного — орнаментального лаконичного изображения деталей природы, стили</w:t>
      </w:r>
      <w:r>
        <w:rPr>
          <w:rFonts w:ascii="Times New Roman" w:eastAsia="Times New Roman" w:hAnsi="Times New Roman"/>
          <w:color w:val="000000"/>
          <w:sz w:val="24"/>
        </w:rPr>
        <w:t xml:space="preserve">зованного обобщённого изображения представите​- лей животного мира, сказочных и мифологических персо​нажей с опорой на традиционные образы мирового искусства;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знать особенности народного крестьянского искусства как целостного мира, в предметной среде кото</w:t>
      </w:r>
      <w:r>
        <w:rPr>
          <w:rFonts w:ascii="Times New Roman" w:eastAsia="Times New Roman" w:hAnsi="Times New Roman"/>
          <w:color w:val="000000"/>
          <w:sz w:val="24"/>
        </w:rPr>
        <w:t xml:space="preserve">рого выражено отношение человека к труду, к природе, к добру и злу, к жизни в целом;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знать и самостоятел</w:t>
      </w:r>
      <w:r>
        <w:rPr>
          <w:rFonts w:ascii="Times New Roman" w:eastAsia="Times New Roman" w:hAnsi="Times New Roman"/>
          <w:color w:val="000000"/>
          <w:sz w:val="24"/>
        </w:rPr>
        <w:t xml:space="preserve">ьно изображать конструкцию традиционного крестьянского дома, его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</w:t>
      </w:r>
      <w:r>
        <w:rPr>
          <w:rFonts w:ascii="Times New Roman" w:eastAsia="Times New Roman" w:hAnsi="Times New Roman"/>
          <w:color w:val="000000"/>
          <w:sz w:val="24"/>
        </w:rPr>
        <w:t xml:space="preserve">ектуры;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практический опыт изображения характерных традиционных предметов крестьянского быта;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</w:t>
      </w:r>
      <w:r>
        <w:rPr>
          <w:rFonts w:ascii="Times New Roman" w:eastAsia="Times New Roman" w:hAnsi="Times New Roman"/>
          <w:color w:val="000000"/>
          <w:sz w:val="24"/>
        </w:rPr>
        <w:t xml:space="preserve">о праздничного костюма различных регионов страны; уметь изобразить или смоделировать традиционный народный костюм;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</w:t>
      </w:r>
      <w:r>
        <w:rPr>
          <w:rFonts w:ascii="Times New Roman" w:eastAsia="Times New Roman" w:hAnsi="Times New Roman"/>
          <w:color w:val="000000"/>
          <w:sz w:val="24"/>
        </w:rPr>
        <w:t xml:space="preserve">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иметь представление и</w:t>
      </w:r>
      <w:r>
        <w:rPr>
          <w:rFonts w:ascii="Times New Roman" w:eastAsia="Times New Roman" w:hAnsi="Times New Roman"/>
          <w:color w:val="000000"/>
          <w:sz w:val="24"/>
        </w:rPr>
        <w:t xml:space="preserve">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</w:t>
      </w:r>
      <w:r>
        <w:rPr>
          <w:rFonts w:ascii="Times New Roman" w:eastAsia="Times New Roman" w:hAnsi="Times New Roman"/>
          <w:color w:val="000000"/>
          <w:sz w:val="24"/>
        </w:rPr>
        <w:t xml:space="preserve">дного искусства, его единство и целостность для каждой конкретной культуры, определяемые природными условиями и сложившийся историей;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объяснять значение народных промыслов и традиций художественного ремесла в современной жизни;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рассказывать о происхожд</w:t>
      </w:r>
      <w:r>
        <w:rPr>
          <w:rFonts w:ascii="Times New Roman" w:eastAsia="Times New Roman" w:hAnsi="Times New Roman"/>
          <w:color w:val="000000"/>
          <w:sz w:val="24"/>
        </w:rPr>
        <w:t xml:space="preserve">ении народных художественных промыслов; о соотношении ремесла и искусства;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называть характерные черты орнаментов и изделий ряда отечественных народных художественных промыслов;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характеризовать древние образы народного искусства в произведениях современ</w:t>
      </w:r>
      <w:r>
        <w:rPr>
          <w:rFonts w:ascii="Times New Roman" w:eastAsia="Times New Roman" w:hAnsi="Times New Roman"/>
          <w:color w:val="000000"/>
          <w:sz w:val="24"/>
        </w:rPr>
        <w:t xml:space="preserve">ных народных промыслов;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различать изделия народных художественных промыслов по материалу изготовления и технике декора;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объяснять связь между материалом, формой и техникой декора в произведениях народных промыслов;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уметь изображать фрагменты орнаментов, отд</w:t>
      </w:r>
      <w:r>
        <w:rPr>
          <w:rFonts w:ascii="Times New Roman" w:eastAsia="Times New Roman" w:hAnsi="Times New Roman"/>
          <w:color w:val="000000"/>
          <w:sz w:val="24"/>
        </w:rPr>
        <w:t>ельные сюжеты, детали или общий вид изделий ряда отечественных художественных промыслов;</w:t>
      </w:r>
    </w:p>
    <w:p w:rsidR="00D3281B" w:rsidRDefault="00D3281B">
      <w:pPr>
        <w:sectPr w:rsidR="00D3281B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78" w:line="220" w:lineRule="exact"/>
      </w:pPr>
    </w:p>
    <w:p w:rsidR="00D3281B" w:rsidRDefault="00DF71C9">
      <w:pPr>
        <w:tabs>
          <w:tab w:val="left" w:pos="180"/>
        </w:tabs>
        <w:autoSpaceDE w:val="0"/>
        <w:autoSpaceDN w:val="0"/>
        <w:spacing w:after="0" w:line="288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характеризовать роль символического знака в современной жизни (герб, эмблема,</w:t>
      </w:r>
      <w:r>
        <w:rPr>
          <w:rFonts w:ascii="Times New Roman" w:eastAsia="Times New Roman" w:hAnsi="Times New Roman"/>
          <w:color w:val="000000"/>
          <w:sz w:val="24"/>
        </w:rPr>
        <w:t xml:space="preserve"> логотип, указующий или декоративный знак) и иметь опыт творческого создания эмблемы или логотипа;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уметь определять и указывать продукты дек</w:t>
      </w:r>
      <w:r>
        <w:rPr>
          <w:rFonts w:ascii="Times New Roman" w:eastAsia="Times New Roman" w:hAnsi="Times New Roman"/>
          <w:color w:val="000000"/>
          <w:sz w:val="24"/>
        </w:rPr>
        <w:t xml:space="preserve">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ориентироваться в широком разнообразии современного декоративно-прикладного искусства; р</w:t>
      </w:r>
      <w:r>
        <w:rPr>
          <w:rFonts w:ascii="Times New Roman" w:eastAsia="Times New Roman" w:hAnsi="Times New Roman"/>
          <w:color w:val="000000"/>
          <w:sz w:val="24"/>
        </w:rPr>
        <w:t xml:space="preserve">азличать по материалам, технике исполнения художественное стекло, керамику, ковку, литьё, гобелен и т. д.;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D3281B" w:rsidRDefault="00D3281B">
      <w:pPr>
        <w:sectPr w:rsidR="00D3281B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64" w:line="220" w:lineRule="exact"/>
      </w:pPr>
    </w:p>
    <w:p w:rsidR="00D3281B" w:rsidRDefault="00DF71C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58"/>
        <w:gridCol w:w="528"/>
        <w:gridCol w:w="1104"/>
        <w:gridCol w:w="1142"/>
        <w:gridCol w:w="864"/>
        <w:gridCol w:w="3938"/>
        <w:gridCol w:w="1116"/>
        <w:gridCol w:w="3556"/>
      </w:tblGrid>
      <w:tr w:rsidR="00D3281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3281B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1B" w:rsidRDefault="00D3281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1B" w:rsidRDefault="00D3281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1B" w:rsidRDefault="00D3281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1B" w:rsidRDefault="00D3281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1B" w:rsidRDefault="00D3281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1B" w:rsidRDefault="00D3281B"/>
        </w:tc>
      </w:tr>
      <w:tr w:rsidR="00D3281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Общие сведения о декоративно-прикладном искусстве</w:t>
            </w:r>
          </w:p>
        </w:tc>
      </w:tr>
      <w:tr w:rsidR="00D3281B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01.09.2022 08.09.2022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80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Наблюдать и характеризовать присутствие предметов декора в предметном мире и жилой среде.;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Наблюдать и характеризовать присутствие предметов декора в предметном мире и жилой среде.;;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виды декоративно-прикладного искусства по материалу изготовления и практическому;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назначению.;;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Анализировать связь декоративно-прикладного;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 с бытовыми потребностями людей.;;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Самостоятельно формулировать определение;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декоративно-прикладного искусства;;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https://www.youtube.com/watch?v=WMciQzQeqoA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https://www.youtube.com/watch?v=jurnjd-iXTM</w:t>
            </w:r>
          </w:p>
        </w:tc>
      </w:tr>
      <w:tr w:rsidR="00D3281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Древние корни народного искусства</w:t>
            </w:r>
          </w:p>
        </w:tc>
      </w:tr>
      <w:tr w:rsidR="00D3281B">
        <w:trPr>
          <w:trHeight w:hRule="exact" w:val="26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09.09.2022 15.09.2022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Уметь объяснять глубинные смыслы основных знаков-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символов традиционного народного (крестьянского) прикладного искусства.;;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традиционные образы в орнаментах деревянной резьбы;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народной вышивки;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росписи по дереву и др.;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видеть многообразное варьирование трактовок.;;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Выполнять зарисовки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древних образов (древо жизни; мать-земля;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птица;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солнце и др.).;;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https://www.youtube.com/watch?v=2j-PHANmoac https://www.youtube.com/watch?v=WEmXzqxqI9I</w:t>
            </w:r>
          </w:p>
        </w:tc>
      </w:tr>
      <w:tr w:rsidR="00D3281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16.09.2022 22.09.2022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Изображать строение и декор избы в их конструктивном и смысловом единстве.;;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и характеризовать разнообразие 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построении и образе избы в разных регионах страны.; Находить общее и различное в образном строе;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традиционного жилища разных народо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https://www.youtube.com/watch?v=A86mUgGcq24 https://www.youtube.com/watch?v=XSnKG-kWcaU</w:t>
            </w:r>
          </w:p>
        </w:tc>
      </w:tr>
      <w:tr w:rsidR="00D3281B">
        <w:trPr>
          <w:trHeight w:hRule="exact" w:val="1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23.09.2022 29.09.2022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Называть и понимать назначение конструктивных и декоративных элементов устройства жилой среды крестьянского дома.;;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Выполнить рисунок интерьера традиционного; крестьянского дома;;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</w:tr>
    </w:tbl>
    <w:p w:rsidR="00D3281B" w:rsidRDefault="00D3281B">
      <w:pPr>
        <w:autoSpaceDE w:val="0"/>
        <w:autoSpaceDN w:val="0"/>
        <w:spacing w:after="0" w:line="14" w:lineRule="exact"/>
      </w:pPr>
    </w:p>
    <w:p w:rsidR="00D3281B" w:rsidRDefault="00D3281B">
      <w:pPr>
        <w:sectPr w:rsidR="00D3281B">
          <w:pgSz w:w="16840" w:h="11900"/>
          <w:pgMar w:top="282" w:right="640" w:bottom="9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58"/>
        <w:gridCol w:w="528"/>
        <w:gridCol w:w="1104"/>
        <w:gridCol w:w="1142"/>
        <w:gridCol w:w="864"/>
        <w:gridCol w:w="3938"/>
        <w:gridCol w:w="1116"/>
        <w:gridCol w:w="3556"/>
      </w:tblGrid>
      <w:tr w:rsidR="00D3281B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07.10.2022 20.10.2022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Изобразить в рисунке форму и декор предметов;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крестьянского быта (ковши;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прялки;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посуда;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предметы трудовой деятельности).;;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Характеризовать художественно-эстетические качества народного быта (красоту и мудрость в построении формы бытовых предметов);;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https://www.youtube.com/watch?v=ycaEXZjM37I</w:t>
            </w:r>
          </w:p>
        </w:tc>
      </w:tr>
      <w:tr w:rsidR="00D3281B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11.11.2022 17.11.2022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Понимать и анализировать образный строй народного праздничного костюма;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давать ему эстетическую;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оценку.;;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Соотносить особенности декора женского праздничного костюма с мировосприятием и мировоззрением наших предков.;;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Соотносить общее и особенное в образах народной праздничной одежды разных регионов России.;;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Выполнить аналитическую зарисовку или эскиз;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здничного народного костюма;;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https://www.youtube.com/watch?v=DrjxcZbGBxM https://www.youtube.com/watch?v=O59-H0P9ZUY</w:t>
            </w:r>
          </w:p>
        </w:tc>
      </w:tr>
      <w:tr w:rsidR="00D3281B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21.10.2022 10.11.2022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54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Понимать условность языка орнамента;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его;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символическое значение.;;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связь образов и мотивов крестьянской вышивки с природой и магическими древними представлениями.;;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Определять тип орнамента в наблюдаемом узоре.; Иметь опыт создания орнамента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льного построения вышивки с опорой на народную традицию;;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https://www.youtube.com/watch?v=dY9oybv_gCU https://www.youtube.com/watch?</w:t>
            </w:r>
          </w:p>
          <w:p w:rsidR="00D3281B" w:rsidRDefault="00DF71C9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v=f2nyWWxKRkM&amp;t=127s</w:t>
            </w:r>
          </w:p>
        </w:tc>
      </w:tr>
      <w:tr w:rsidR="00D3281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18.11.2022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праздничные обряды как синтез всех видов народного творчества.;;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</w:tr>
      <w:tr w:rsidR="00D3281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Народные художественные промыслы</w:t>
            </w:r>
          </w:p>
        </w:tc>
      </w:tr>
      <w:tr w:rsidR="00D3281B">
        <w:trPr>
          <w:trHeight w:hRule="exact" w:val="15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25.11.2022 01.12.2022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Наблюдать и анализировать изделия различных;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народных художественных промыслов с позиций; материала их изготовления.;;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связь изделий мастеров промыслов с традиционными ремёслами.;;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 роль народных художественных промыслов в совре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менной жизни;;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https://www.youtube.com/watch?v=M_5iLuFghGY</w:t>
            </w:r>
          </w:p>
        </w:tc>
      </w:tr>
    </w:tbl>
    <w:p w:rsidR="00D3281B" w:rsidRDefault="00D3281B">
      <w:pPr>
        <w:autoSpaceDE w:val="0"/>
        <w:autoSpaceDN w:val="0"/>
        <w:spacing w:after="0" w:line="14" w:lineRule="exact"/>
      </w:pPr>
    </w:p>
    <w:p w:rsidR="00D3281B" w:rsidRDefault="00D3281B">
      <w:pPr>
        <w:sectPr w:rsidR="00D3281B">
          <w:pgSz w:w="16840" w:h="11900"/>
          <w:pgMar w:top="284" w:right="640" w:bottom="12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58"/>
        <w:gridCol w:w="528"/>
        <w:gridCol w:w="1104"/>
        <w:gridCol w:w="1142"/>
        <w:gridCol w:w="864"/>
        <w:gridCol w:w="3938"/>
        <w:gridCol w:w="1116"/>
        <w:gridCol w:w="3556"/>
      </w:tblGrid>
      <w:tr w:rsidR="00D3281B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Традиционные древние образы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02.12.2022 08.12.2022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Рассуждать о происхождении древних традиционных образов;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сохранённых в игрушках современных;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народных промыслов.;;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Различать и характеризовать особенности игрушек нескольких широко изв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естных промыслов: дымковской; филимоновской;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каргопольской и др.;;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Создавать эскизы игрушки по мотивам избранного промысла;;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https://www.youtube.com/watch?v=D7dIN9KhAms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https://www.youtube.com/playlist?</w:t>
            </w:r>
          </w:p>
          <w:p w:rsidR="00D3281B" w:rsidRDefault="00DF71C9">
            <w:pPr>
              <w:autoSpaceDE w:val="0"/>
              <w:autoSpaceDN w:val="0"/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list=PLiB5FDiVYl7vwKyMGOClKDWvvY9p1T6Ya</w:t>
            </w:r>
          </w:p>
        </w:tc>
      </w:tr>
      <w:tr w:rsidR="00D3281B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09.12.2022 15.12.2022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Рассматривать и характеризовать особенности;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орнаментов и формы произведений хохломского;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промысла.;;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назначение изделий хохломского промысла.; Иметь опыт в освоении нескольких приёмов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хохломской орнаментальной росписи («травка»;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«кудрина» и др.).; Создавать эскизы изделия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мотивам пр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омысла;;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https://www.youtube.com/playlist?</w:t>
            </w:r>
          </w:p>
          <w:p w:rsidR="00D3281B" w:rsidRDefault="00DF71C9">
            <w:pPr>
              <w:autoSpaceDE w:val="0"/>
              <w:autoSpaceDN w:val="0"/>
              <w:spacing w:before="1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list=PLiB5FDiVYl7vwKyMGOClKDWvvY9p1T6Ya</w:t>
            </w:r>
          </w:p>
        </w:tc>
      </w:tr>
      <w:tr w:rsidR="00D3281B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16.12.2022 22.12.2022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Рассматривать и характеризовать особенности;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орнаментов и формы произведений гжели.;;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и показывать на примерах единство;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скульптурной формы и кобальтового декора.;;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Иметь опыт использования приёмов кистевого мазка.; Создавать эскиз изделия по мотивам промысла.;;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Изображение и конструиро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вание посудной формы и её роспись в гжельской традиции;;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https://www.youtube.com/playlist?</w:t>
            </w:r>
          </w:p>
          <w:p w:rsidR="00D3281B" w:rsidRDefault="00DF71C9">
            <w:pPr>
              <w:autoSpaceDE w:val="0"/>
              <w:autoSpaceDN w:val="0"/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list=PLiB5FDiVYl7vwKyMGOClKDWvvY9p1T6Ya</w:t>
            </w:r>
          </w:p>
        </w:tc>
      </w:tr>
      <w:tr w:rsidR="00D3281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23.12.2022 29.12.2022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Наблюдать и эстетически характеризовать красочную городецкую роспись.;;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Иметь опыт декоративно-символического изображения персонажей городецкой росписи.;;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Выполнить эскиз изделия по мотивам промысла;;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</w:t>
            </w:r>
          </w:p>
          <w:p w:rsidR="00D3281B" w:rsidRDefault="00DF71C9">
            <w:pPr>
              <w:autoSpaceDE w:val="0"/>
              <w:autoSpaceDN w:val="0"/>
              <w:spacing w:before="1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list=PLiB5FDiVYl7vwKyMGOClKDWvvY9p1T6Ya</w:t>
            </w:r>
          </w:p>
        </w:tc>
      </w:tr>
      <w:tr w:rsidR="00D3281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09.01.2023 14.01.2023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Наблюдать разнообразие форм подносов 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композиционного решения их росписи.;;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Иметь опыт традиционных для Жостова приёмов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кистевых мазков в живописи цветочных букетов.; Иметь представление о приёмах освещенности и объёмности в жостовской росписи;;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https://www.youtube.com/playlist?</w:t>
            </w:r>
          </w:p>
          <w:p w:rsidR="00D3281B" w:rsidRDefault="00DF71C9">
            <w:pPr>
              <w:autoSpaceDE w:val="0"/>
              <w:autoSpaceDN w:val="0"/>
              <w:spacing w:before="1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list=PLiB5FDiVYl7vwKyMGOClKDWv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vY9p1T6Ya</w:t>
            </w:r>
          </w:p>
        </w:tc>
      </w:tr>
      <w:tr w:rsidR="00D3281B">
        <w:trPr>
          <w:trHeight w:hRule="exact" w:val="25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16.01.2023 21.01.2023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Наблюдать;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разглядывать;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любоваться;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обсуждать;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произведения лаковой миниатюры.;;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Знать об истории происхождения промыслов лаковой миниатюры.;;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роль искусства лаковой миниатюры 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сохранении и развитии традиций отечественной;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культуры.;;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Иметь опыт создания композиции на сказочный сюжет; опираясь на впечатления от лаковых миниатюр;;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https://www.youtube.com/playlist?</w:t>
            </w:r>
          </w:p>
          <w:p w:rsidR="00D3281B" w:rsidRDefault="00DF71C9">
            <w:pPr>
              <w:autoSpaceDE w:val="0"/>
              <w:autoSpaceDN w:val="0"/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list=PLiB5FDiVYl7vwKyMGOClKDWvvY9p1T6Ya</w:t>
            </w:r>
          </w:p>
        </w:tc>
      </w:tr>
    </w:tbl>
    <w:p w:rsidR="00D3281B" w:rsidRDefault="00D3281B">
      <w:pPr>
        <w:autoSpaceDE w:val="0"/>
        <w:autoSpaceDN w:val="0"/>
        <w:spacing w:after="0" w:line="14" w:lineRule="exact"/>
      </w:pPr>
    </w:p>
    <w:p w:rsidR="00D3281B" w:rsidRDefault="00D3281B">
      <w:pPr>
        <w:sectPr w:rsidR="00D3281B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58"/>
        <w:gridCol w:w="528"/>
        <w:gridCol w:w="1104"/>
        <w:gridCol w:w="1142"/>
        <w:gridCol w:w="864"/>
        <w:gridCol w:w="3938"/>
        <w:gridCol w:w="1116"/>
        <w:gridCol w:w="3556"/>
      </w:tblGrid>
      <w:tr w:rsidR="00D3281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D3281B">
        <w:trPr>
          <w:trHeight w:hRule="exact" w:val="26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Роль декоративно-прикладного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23.01.2023 11.02.2023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54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Наблюдать;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рассматривать;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эстетически воспринимать декоративно-прикладное искусство в культурах разных народов.;;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Выявлять в произведениях декоративно-прикладного искусства связь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конструктивных;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декоративных 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изобразительных элементов;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единство материалов;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формы и декора.;;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Делать зарисовки элементов декора или;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декорированных предметов;;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https://www.youtube.com/watch?v=M_5iLuFghGY</w:t>
            </w:r>
          </w:p>
        </w:tc>
      </w:tr>
      <w:tr w:rsidR="00D3281B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13.02.2023 11.03.2023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54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и приводить примеры;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как по орнаменту;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украшающему одежду;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здания;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предметы;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можно;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определить;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 какой эпохе и народу он относится.; Проводить исследование орнаментов выбранной;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культуры;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отвечая на вопросы о своеобразии традиций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орнамента.;;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Иметь опыт изображения орнаментов выбранной; культуры;;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https://www.youtube.com/watch?v=1xndkuH3fMc</w:t>
            </w:r>
          </w:p>
        </w:tc>
      </w:tr>
      <w:tr w:rsidR="00D3281B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13.03.2023 08.04.2023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Проводить исследование и вести поисковую работу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изучению и сбору материала об особенностях одежды выбранной культуры;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её декоративных особенностях и социальных знаках.;; Изображать предметы одежды.;;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Создавать эскиз одежды или деталей одежды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разных членов сообщества этой культуры;;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https://www.youtube.com/watch?v=uOwCc-cIu4A</w:t>
            </w:r>
          </w:p>
        </w:tc>
      </w:tr>
      <w:tr w:rsidR="00D3281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Целостный образ декоративно-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10.04.2023 15.04.2023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Участвовать в создании коллективного панно; показывающего образ выбранной эпохи;;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https://www.youtube.com/watch?v=CnKkHUrLj4w</w:t>
            </w:r>
          </w:p>
        </w:tc>
      </w:tr>
      <w:tr w:rsidR="00D3281B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Декоративно-прикладное искусство в жизни современного человека</w:t>
            </w:r>
          </w:p>
        </w:tc>
      </w:tr>
      <w:tr w:rsidR="00D3281B">
        <w:trPr>
          <w:trHeight w:hRule="exact" w:val="148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17.04.2023 29.04.2023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4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Наблюдать и эстетически анализировать произведения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современного декоративного и прикладного искусства.; Вести самостоятельную поисковую работу по;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направлению выбранного вида современного;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декоративного искусства.;;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Выполнить творческую импровизацию на основе;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произведений современных художников;;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тическая работа;</w:t>
            </w:r>
          </w:p>
        </w:tc>
        <w:tc>
          <w:tcPr>
            <w:tcW w:w="35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https://www.youtube.com/watch?v=YK4SBtjQ3oM</w:t>
            </w:r>
          </w:p>
        </w:tc>
      </w:tr>
    </w:tbl>
    <w:p w:rsidR="00D3281B" w:rsidRDefault="00D3281B">
      <w:pPr>
        <w:autoSpaceDE w:val="0"/>
        <w:autoSpaceDN w:val="0"/>
        <w:spacing w:after="0" w:line="14" w:lineRule="exact"/>
      </w:pPr>
    </w:p>
    <w:p w:rsidR="00D3281B" w:rsidRDefault="00D3281B">
      <w:pPr>
        <w:sectPr w:rsidR="00D3281B">
          <w:pgSz w:w="16840" w:h="11900"/>
          <w:pgMar w:top="284" w:right="640" w:bottom="6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58"/>
        <w:gridCol w:w="528"/>
        <w:gridCol w:w="1104"/>
        <w:gridCol w:w="1142"/>
        <w:gridCol w:w="864"/>
        <w:gridCol w:w="3938"/>
        <w:gridCol w:w="1116"/>
        <w:gridCol w:w="3556"/>
      </w:tblGrid>
      <w:tr w:rsidR="00D3281B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01.05.2023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13.05.2023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значение государственной символики и роль художника в её разработке.;;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Разъяснять смысловое значение изобразительно-;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декоративных элементов в государственной символике и в гербе родного города.;;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Рассказывать о происхождении и трад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ициях;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геральдики.;;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Разрабатывать эскиз личной семейной эмблемы или эмблемы класса;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школы;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кружка дополнительного;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образования;;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https://www.youtube.com/playlist?</w:t>
            </w:r>
          </w:p>
          <w:p w:rsidR="00D3281B" w:rsidRDefault="00DF71C9">
            <w:pPr>
              <w:autoSpaceDE w:val="0"/>
              <w:autoSpaceDN w:val="0"/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list=PLiB5FDiVYl7vwKyMGOClKDWvvY9p1T6Ya</w:t>
            </w:r>
          </w:p>
        </w:tc>
      </w:tr>
      <w:tr w:rsidR="00D3281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15.05.2023 27.05.2023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Обнаруживать украшения на улицах родного города и рассказывать о них.;;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зачем люди в праздник украшают окружение и себя.;; Участвовать в праздничном оформлении школы;;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https://www.youtube.com/playlist?</w:t>
            </w:r>
          </w:p>
          <w:p w:rsidR="00D3281B" w:rsidRDefault="00DF71C9">
            <w:pPr>
              <w:autoSpaceDE w:val="0"/>
              <w:autoSpaceDN w:val="0"/>
              <w:spacing w:before="1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list=PLiB5FDiVYl7vwKyMGOClKDWvvY9p1T6Ya</w:t>
            </w:r>
          </w:p>
        </w:tc>
      </w:tr>
      <w:tr w:rsidR="00D3281B">
        <w:trPr>
          <w:trHeight w:hRule="exact" w:val="520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18.75</w:t>
            </w:r>
          </w:p>
        </w:tc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</w:tr>
    </w:tbl>
    <w:p w:rsidR="00D3281B" w:rsidRDefault="00D3281B">
      <w:pPr>
        <w:autoSpaceDE w:val="0"/>
        <w:autoSpaceDN w:val="0"/>
        <w:spacing w:after="0" w:line="14" w:lineRule="exact"/>
      </w:pPr>
    </w:p>
    <w:p w:rsidR="00D3281B" w:rsidRDefault="00D3281B">
      <w:pPr>
        <w:sectPr w:rsidR="00D3281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78" w:line="220" w:lineRule="exact"/>
      </w:pPr>
    </w:p>
    <w:p w:rsidR="00D3281B" w:rsidRDefault="00DF71C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D3281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3281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1B" w:rsidRDefault="00D3281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1B" w:rsidRDefault="00D3281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1B" w:rsidRDefault="00D3281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1B" w:rsidRDefault="00D3281B"/>
        </w:tc>
      </w:tr>
      <w:tr w:rsidR="00D3281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Декоративно-прикладное искусство и его виды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Древние образы в народном искусстве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Убранство русской избы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Дагестанская сакля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Внутренний мир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дагестанской сакли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Конструкция и декор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предметов народного быта.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Конструкция и декор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предметов народного быта.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народной вышивки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народной вышивки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Дагестанский народный праздничный костюм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 праздничные обряды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Происхождение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художественных промыслов и их роль в современной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жизни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Традиционные древние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образы в современных игрушках народных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промыслов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0" w:after="0" w:line="264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Праздничная хохлома. ​</w:t>
            </w:r>
            <w:r>
              <w:rPr>
                <w:rFonts w:ascii="DejaVu Serif" w:eastAsia="DejaVu Serif" w:hAnsi="DejaVu Serif"/>
                <w:color w:val="000000"/>
                <w:sz w:val="24"/>
              </w:rPr>
              <w:t>‐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Роспись по дереву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Гжели. Керамика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3281B" w:rsidRDefault="00D3281B">
      <w:pPr>
        <w:autoSpaceDE w:val="0"/>
        <w:autoSpaceDN w:val="0"/>
        <w:spacing w:after="0" w:line="14" w:lineRule="exact"/>
      </w:pPr>
    </w:p>
    <w:p w:rsidR="00D3281B" w:rsidRDefault="00D3281B">
      <w:pPr>
        <w:sectPr w:rsidR="00D3281B">
          <w:pgSz w:w="11900" w:h="16840"/>
          <w:pgMar w:top="298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D3281B">
        <w:trPr>
          <w:trHeight w:hRule="exact" w:val="83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</w:tr>
    </w:tbl>
    <w:p w:rsidR="00D3281B" w:rsidRDefault="00D3281B">
      <w:pPr>
        <w:autoSpaceDE w:val="0"/>
        <w:autoSpaceDN w:val="0"/>
        <w:spacing w:after="0" w:line="822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D3281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Городецкая роспись по дереву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Жостово. Роспись по металлу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Искусство лаковой живописи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ДПИ древних цивилизаций. Древний Египет.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3281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ДПИ древних цивилизаций. Древняя Греция.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ДПИ древних цивилизаций. Древний Восток.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Особенности орнамента в культурах разных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народов.Египет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Особенности орнамента в культурах разных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народов.Греция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Особенности орнамента в культурах разных народов. Древний Восток.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Особенности орнамента в культурах разных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народов.Китай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Особенности конструкции и декора одежды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3281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Особенности конструкции и декора одежды. Работа над эскизами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Особенности конструкции и декора одежды Работа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цвете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3281B" w:rsidRDefault="00D3281B">
      <w:pPr>
        <w:autoSpaceDE w:val="0"/>
        <w:autoSpaceDN w:val="0"/>
        <w:spacing w:after="0" w:line="14" w:lineRule="exact"/>
      </w:pPr>
    </w:p>
    <w:p w:rsidR="00D3281B" w:rsidRDefault="00D3281B">
      <w:pPr>
        <w:autoSpaceDE w:val="0"/>
        <w:autoSpaceDN w:val="0"/>
        <w:spacing w:after="0" w:line="14" w:lineRule="exact"/>
      </w:pPr>
    </w:p>
    <w:p w:rsidR="00D3281B" w:rsidRDefault="00D3281B">
      <w:pPr>
        <w:sectPr w:rsidR="00D3281B">
          <w:pgSz w:w="11900" w:h="16840"/>
          <w:pgMar w:top="0" w:right="650" w:bottom="11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D3281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8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Целостный образ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декоративно-прикладного искусства для каждой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исторической эпохи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национальной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Многообразие видов, форм, материалов и техник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современного декоративного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чём рассказывают нам гербы и эмблемы.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Герб семьи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Декор современных улиц и помещений. Современное выставочное искусство.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Ты сам – мастер.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3281B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F71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18.75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81B" w:rsidRDefault="00D3281B"/>
        </w:tc>
      </w:tr>
    </w:tbl>
    <w:p w:rsidR="00D3281B" w:rsidRDefault="00D3281B">
      <w:pPr>
        <w:autoSpaceDE w:val="0"/>
        <w:autoSpaceDN w:val="0"/>
        <w:spacing w:after="0" w:line="14" w:lineRule="exact"/>
      </w:pPr>
    </w:p>
    <w:p w:rsidR="00D3281B" w:rsidRDefault="00D3281B">
      <w:pPr>
        <w:sectPr w:rsidR="00D3281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78" w:line="220" w:lineRule="exact"/>
      </w:pPr>
    </w:p>
    <w:p w:rsidR="00D3281B" w:rsidRDefault="00DF71C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3281B" w:rsidRDefault="00DF71C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3281B" w:rsidRDefault="00DF71C9">
      <w:pPr>
        <w:autoSpaceDE w:val="0"/>
        <w:autoSpaceDN w:val="0"/>
        <w:spacing w:before="166"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>Изобразительное иску</w:t>
      </w:r>
      <w:r>
        <w:rPr>
          <w:rFonts w:ascii="Times New Roman" w:eastAsia="Times New Roman" w:hAnsi="Times New Roman"/>
          <w:color w:val="000000"/>
          <w:sz w:val="24"/>
        </w:rPr>
        <w:t>сство. 5 класс/Горяева Н. А., Островская О.В.; под редакцией Неменского Б.М., Акционерное общество «Издательство «Просвещение»;</w:t>
      </w:r>
    </w:p>
    <w:p w:rsidR="00D3281B" w:rsidRDefault="00DF71C9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D3281B" w:rsidRDefault="00DF71C9">
      <w:pPr>
        <w:autoSpaceDE w:val="0"/>
        <w:autoSpaceDN w:val="0"/>
        <w:spacing w:before="166" w:after="0" w:line="283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учебник: – Горяева, Н. А., Островская О. В. «Изобразительное искусство. Декоративно-прикладно</w:t>
      </w:r>
      <w:r>
        <w:rPr>
          <w:rFonts w:ascii="Times New Roman" w:eastAsia="Times New Roman" w:hAnsi="Times New Roman"/>
          <w:color w:val="000000"/>
          <w:sz w:val="24"/>
        </w:rPr>
        <w:t>е искусство в жизни человека» учебник 5 кл. / под ред. Б. М. Неменского. – М.: Просвещение, 2019г.</w:t>
      </w:r>
      <w:r>
        <w:rPr>
          <w:rFonts w:ascii="DejaVu Serif" w:eastAsia="DejaVu Serif" w:hAnsi="DejaVu Serif"/>
          <w:color w:val="000000"/>
          <w:sz w:val="24"/>
        </w:rPr>
        <w:t>�</w:t>
      </w:r>
      <w:r>
        <w:rPr>
          <w:rFonts w:ascii="Times New Roman" w:eastAsia="Times New Roman" w:hAnsi="Times New Roman"/>
          <w:color w:val="000000"/>
          <w:sz w:val="24"/>
        </w:rPr>
        <w:t xml:space="preserve"> Изобразительное искусство. Рабочие программы. Предметная линия учебников под редакцией Б.М.Неменского. 5-9 классы: пособие для учителей общеобразовательных </w:t>
      </w:r>
      <w:r>
        <w:rPr>
          <w:rFonts w:ascii="Times New Roman" w:eastAsia="Times New Roman" w:hAnsi="Times New Roman"/>
          <w:color w:val="000000"/>
          <w:sz w:val="24"/>
        </w:rPr>
        <w:t xml:space="preserve">учреждений/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Б.М.Неменский,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Л.А.Неменская, Н.А.Горяева, А.С.Питерских. –М.: Просвещение, 2011</w:t>
      </w:r>
      <w:r>
        <w:rPr>
          <w:rFonts w:ascii="DejaVu Serif" w:eastAsia="DejaVu Serif" w:hAnsi="DejaVu Serif"/>
          <w:color w:val="000000"/>
          <w:sz w:val="24"/>
        </w:rPr>
        <w:t>�</w:t>
      </w:r>
      <w:r>
        <w:rPr>
          <w:rFonts w:ascii="Times New Roman" w:eastAsia="Times New Roman" w:hAnsi="Times New Roman"/>
          <w:color w:val="000000"/>
          <w:sz w:val="24"/>
        </w:rPr>
        <w:t xml:space="preserve"> О.В.Свиридова, Изобразительное искусство: 5 класс.</w:t>
      </w:r>
    </w:p>
    <w:p w:rsidR="00D3281B" w:rsidRDefault="00DF71C9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D3281B" w:rsidRDefault="00DF71C9">
      <w:pPr>
        <w:autoSpaceDE w:val="0"/>
        <w:autoSpaceDN w:val="0"/>
        <w:spacing w:before="166" w:after="0" w:line="288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 xml:space="preserve">Википедия: свободная энциклопедия https://ru.wikipedia.org/wiki/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1. Всероссийский интернет-педсовет http://pedsovet.org/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2. Фестиваль педагогических идей http://festival.1september.ru/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3. Единая коллекция цифровых общеобразовательных ресурсов http://sch</w:t>
      </w:r>
      <w:r>
        <w:rPr>
          <w:rFonts w:ascii="Times New Roman" w:eastAsia="Times New Roman" w:hAnsi="Times New Roman"/>
          <w:color w:val="000000"/>
          <w:sz w:val="24"/>
        </w:rPr>
        <w:t xml:space="preserve">oolcollection.edu.ru/catalog/ 4. Музеи мира http://muzei-mira.com/muzei_rossii/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5. Уроки рисования для наинающих http://www.linteum.ru/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6. Рисование карандашом поэтапно http://www.lookmi.ru/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7. Словарь терминов изобразительного искусства http://artdic.r</w:t>
      </w:r>
      <w:r>
        <w:rPr>
          <w:rFonts w:ascii="Times New Roman" w:eastAsia="Times New Roman" w:hAnsi="Times New Roman"/>
          <w:color w:val="000000"/>
          <w:sz w:val="24"/>
        </w:rPr>
        <w:t xml:space="preserve">u/index.htm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https://www.youtube.com/results?search_query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https://www.youtube.com/playlist?list=PLiB5FDiVYl7vwKyMGOClKDWvvY9p1T6Ya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https://www.youtube.com/watch?v=f2nyWWxKRkM&amp;t=127s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https://www.youtube.com/watch?v=DrjxcZbGBxM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https://www.youtube.com/wa</w:t>
      </w:r>
      <w:r>
        <w:rPr>
          <w:rFonts w:ascii="Times New Roman" w:eastAsia="Times New Roman" w:hAnsi="Times New Roman"/>
          <w:color w:val="000000"/>
          <w:sz w:val="24"/>
        </w:rPr>
        <w:t xml:space="preserve">tch?v=CnKkHUrLj4w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https://www.youtube.com/watch?v=uOwCc-cIu4A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https://www.youtube.com/watch?v=O59-H0P9ZUY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https://www.youtube.com/watch?v=YK4SBtjQ3oM</w:t>
      </w:r>
    </w:p>
    <w:p w:rsidR="00D3281B" w:rsidRDefault="00D3281B">
      <w:pPr>
        <w:sectPr w:rsidR="00D3281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281B" w:rsidRDefault="00D3281B">
      <w:pPr>
        <w:autoSpaceDE w:val="0"/>
        <w:autoSpaceDN w:val="0"/>
        <w:spacing w:after="78" w:line="220" w:lineRule="exact"/>
      </w:pPr>
    </w:p>
    <w:p w:rsidR="00D3281B" w:rsidRDefault="00DF71C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D3281B" w:rsidRDefault="00DF71C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УЧЕБНОЕ ОБОРУДОВАНИЕ</w:t>
      </w:r>
    </w:p>
    <w:p w:rsidR="00D3281B" w:rsidRDefault="00DF71C9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Компьютер. </w:t>
      </w:r>
    </w:p>
    <w:p w:rsidR="00D3281B" w:rsidRDefault="00DF71C9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Методический фонд.</w:t>
      </w:r>
    </w:p>
    <w:p w:rsidR="00D3281B" w:rsidRDefault="00DF71C9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ПРАКТИЧЕСКИХ РАБОТ</w:t>
      </w:r>
    </w:p>
    <w:p w:rsidR="00D3281B" w:rsidRDefault="00DF71C9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Муляжи для рисования.</w:t>
      </w:r>
    </w:p>
    <w:p w:rsidR="00D3281B" w:rsidRDefault="00DF71C9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1. Изделия декоративно-прикладного искусства и народных промыслов.</w:t>
      </w:r>
    </w:p>
    <w:p w:rsidR="00D3281B" w:rsidRDefault="00DF71C9">
      <w:pPr>
        <w:autoSpaceDE w:val="0"/>
        <w:autoSpaceDN w:val="0"/>
        <w:spacing w:before="70" w:after="0" w:line="262" w:lineRule="auto"/>
        <w:ind w:right="7488"/>
      </w:pPr>
      <w:r>
        <w:rPr>
          <w:rFonts w:ascii="Times New Roman" w:eastAsia="Times New Roman" w:hAnsi="Times New Roman"/>
          <w:color w:val="000000"/>
          <w:sz w:val="24"/>
        </w:rPr>
        <w:t xml:space="preserve">для учащегося: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2. Бумага (А-3, А-4), альбом.</w:t>
      </w:r>
    </w:p>
    <w:p w:rsidR="00D3281B" w:rsidRDefault="00DF71C9">
      <w:pPr>
        <w:autoSpaceDE w:val="0"/>
        <w:autoSpaceDN w:val="0"/>
        <w:spacing w:before="72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3. Краски (акварель, гуашь).</w:t>
      </w:r>
    </w:p>
    <w:p w:rsidR="00D3281B" w:rsidRDefault="00DF71C9">
      <w:pPr>
        <w:autoSpaceDE w:val="0"/>
        <w:autoSpaceDN w:val="0"/>
        <w:spacing w:before="70" w:after="0" w:line="262" w:lineRule="auto"/>
        <w:ind w:right="8352"/>
      </w:pPr>
      <w:r>
        <w:rPr>
          <w:rFonts w:ascii="Times New Roman" w:eastAsia="Times New Roman" w:hAnsi="Times New Roman"/>
          <w:color w:val="000000"/>
          <w:sz w:val="24"/>
        </w:rPr>
        <w:t xml:space="preserve">4. Кисти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5. Емкость для воды.</w:t>
      </w:r>
    </w:p>
    <w:p w:rsidR="00D3281B" w:rsidRDefault="00DF71C9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6. Про</w:t>
      </w:r>
      <w:r>
        <w:rPr>
          <w:rFonts w:ascii="Times New Roman" w:eastAsia="Times New Roman" w:hAnsi="Times New Roman"/>
          <w:color w:val="000000"/>
          <w:sz w:val="24"/>
        </w:rPr>
        <w:t>стой карандаш, ластик, черный линер или гелиевая ручка.</w:t>
      </w:r>
    </w:p>
    <w:p w:rsidR="00D3281B" w:rsidRDefault="00DF71C9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7. Цветные карандаши, фломастеры, пастель.</w:t>
      </w:r>
    </w:p>
    <w:p w:rsidR="00D3281B" w:rsidRDefault="00D3281B">
      <w:pPr>
        <w:sectPr w:rsidR="00D3281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0000" w:rsidRDefault="00DF71C9"/>
    <w:sectPr w:rsidR="0000000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DejaVu Serif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5039601">
    <w:abstractNumId w:val="8"/>
  </w:num>
  <w:num w:numId="2" w16cid:durableId="2094350386">
    <w:abstractNumId w:val="6"/>
  </w:num>
  <w:num w:numId="3" w16cid:durableId="1308122680">
    <w:abstractNumId w:val="5"/>
  </w:num>
  <w:num w:numId="4" w16cid:durableId="538005942">
    <w:abstractNumId w:val="4"/>
  </w:num>
  <w:num w:numId="5" w16cid:durableId="1196385366">
    <w:abstractNumId w:val="7"/>
  </w:num>
  <w:num w:numId="6" w16cid:durableId="2124643859">
    <w:abstractNumId w:val="3"/>
  </w:num>
  <w:num w:numId="7" w16cid:durableId="510729136">
    <w:abstractNumId w:val="2"/>
  </w:num>
  <w:num w:numId="8" w16cid:durableId="668337589">
    <w:abstractNumId w:val="1"/>
  </w:num>
  <w:num w:numId="9" w16cid:durableId="210888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0B7F"/>
    <w:rsid w:val="00326F90"/>
    <w:rsid w:val="00603C2F"/>
    <w:rsid w:val="006D4602"/>
    <w:rsid w:val="00AA1D8D"/>
    <w:rsid w:val="00B47730"/>
    <w:rsid w:val="00C41E13"/>
    <w:rsid w:val="00CB0664"/>
    <w:rsid w:val="00D3281B"/>
    <w:rsid w:val="00F87B8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C69AE"/>
  <w14:defaultImageDpi w14:val="300"/>
  <w15:docId w15:val="{6EDC44F2-17A9-C34F-816D-44160942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6828</Words>
  <Characters>38925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hadijat1807@yandex.ru</cp:lastModifiedBy>
  <cp:revision>2</cp:revision>
  <dcterms:created xsi:type="dcterms:W3CDTF">2022-08-20T17:58:00Z</dcterms:created>
  <dcterms:modified xsi:type="dcterms:W3CDTF">2022-08-20T17:58:00Z</dcterms:modified>
  <cp:category/>
</cp:coreProperties>
</file>